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6D6FE" w14:textId="77777777" w:rsidR="00CE0E40" w:rsidRPr="00A46DE4" w:rsidRDefault="00AF11C1">
      <w:pPr>
        <w:spacing w:before="1600"/>
        <w:jc w:val="center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sz w:val="48"/>
          <w:lang w:eastAsia="zh-CN"/>
        </w:rPr>
        <w:t>《废宠开局？我在历史副本杀疯了》</w:t>
      </w:r>
    </w:p>
    <w:p w14:paraId="78127EAD" w14:textId="77777777" w:rsidR="00CE0E40" w:rsidRPr="00A46DE4" w:rsidRDefault="00AF11C1">
      <w:pPr>
        <w:jc w:val="center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color w:val="505050"/>
          <w:sz w:val="32"/>
          <w:lang w:eastAsia="zh-CN"/>
        </w:rPr>
        <w:t>短剧备案信息表及第一集剧本样稿</w:t>
      </w:r>
    </w:p>
    <w:p w14:paraId="789299B9" w14:textId="77777777" w:rsidR="00CE0E40" w:rsidRPr="00A46DE4" w:rsidRDefault="00AF11C1">
      <w:pPr>
        <w:jc w:val="center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color w:val="5A5A5A"/>
          <w:sz w:val="22"/>
          <w:lang w:eastAsia="zh-CN"/>
        </w:rPr>
        <w:t>AI</w:t>
      </w:r>
      <w:r w:rsidRPr="00A46DE4">
        <w:rPr>
          <w:rFonts w:ascii="SimSun" w:eastAsia="SimSun" w:hAnsi="SimSun"/>
          <w:color w:val="5A5A5A"/>
          <w:sz w:val="22"/>
          <w:lang w:eastAsia="zh-CN"/>
        </w:rPr>
        <w:t>竖</w:t>
      </w:r>
      <w:proofErr w:type="gramStart"/>
      <w:r w:rsidRPr="00A46DE4">
        <w:rPr>
          <w:rFonts w:ascii="SimSun" w:eastAsia="SimSun" w:hAnsi="SimSun"/>
          <w:color w:val="5A5A5A"/>
          <w:sz w:val="22"/>
          <w:lang w:eastAsia="zh-CN"/>
        </w:rPr>
        <w:t>屏漫剧</w:t>
      </w:r>
      <w:proofErr w:type="gramEnd"/>
      <w:r w:rsidRPr="00A46DE4">
        <w:rPr>
          <w:rFonts w:ascii="SimSun" w:eastAsia="SimSun" w:hAnsi="SimSun"/>
          <w:color w:val="5A5A5A"/>
          <w:sz w:val="22"/>
          <w:lang w:eastAsia="zh-CN"/>
        </w:rPr>
        <w:t xml:space="preserve"> / </w:t>
      </w:r>
      <w:r w:rsidRPr="00A46DE4">
        <w:rPr>
          <w:rFonts w:ascii="SimSun" w:eastAsia="SimSun" w:hAnsi="SimSun"/>
          <w:color w:val="5A5A5A"/>
          <w:sz w:val="22"/>
          <w:lang w:eastAsia="zh-CN"/>
        </w:rPr>
        <w:t>古风无限流</w:t>
      </w:r>
      <w:r w:rsidRPr="00A46DE4">
        <w:rPr>
          <w:rFonts w:ascii="SimSun" w:eastAsia="SimSun" w:hAnsi="SimSun"/>
          <w:color w:val="5A5A5A"/>
          <w:sz w:val="22"/>
          <w:lang w:eastAsia="zh-CN"/>
        </w:rPr>
        <w:t xml:space="preserve"> / </w:t>
      </w:r>
      <w:r w:rsidRPr="00A46DE4">
        <w:rPr>
          <w:rFonts w:ascii="SimSun" w:eastAsia="SimSun" w:hAnsi="SimSun"/>
          <w:color w:val="5A5A5A"/>
          <w:sz w:val="22"/>
          <w:lang w:eastAsia="zh-CN"/>
        </w:rPr>
        <w:t>历史副本</w:t>
      </w:r>
      <w:r w:rsidRPr="00A46DE4">
        <w:rPr>
          <w:rFonts w:ascii="SimSun" w:eastAsia="SimSun" w:hAnsi="SimSun"/>
          <w:color w:val="5A5A5A"/>
          <w:sz w:val="22"/>
          <w:lang w:eastAsia="zh-CN"/>
        </w:rPr>
        <w:t xml:space="preserve"> / </w:t>
      </w:r>
      <w:r w:rsidRPr="00A46DE4">
        <w:rPr>
          <w:rFonts w:ascii="SimSun" w:eastAsia="SimSun" w:hAnsi="SimSun"/>
          <w:color w:val="5A5A5A"/>
          <w:sz w:val="22"/>
          <w:lang w:eastAsia="zh-CN"/>
        </w:rPr>
        <w:t>轻喜逆袭</w:t>
      </w:r>
    </w:p>
    <w:p w14:paraId="46BAEF3A" w14:textId="77777777" w:rsidR="00CE0E40" w:rsidRPr="00A46DE4" w:rsidRDefault="00AF11C1">
      <w:pPr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lang w:eastAsia="zh-CN"/>
        </w:rPr>
        <w:br w:type="page"/>
      </w:r>
    </w:p>
    <w:p w14:paraId="0C785AD7" w14:textId="77777777" w:rsidR="00CE0E40" w:rsidRPr="00A46DE4" w:rsidRDefault="00AF11C1">
      <w:pPr>
        <w:pStyle w:val="1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lang w:eastAsia="zh-CN"/>
        </w:rPr>
        <w:lastRenderedPageBreak/>
        <w:t>短剧备案信息表</w:t>
      </w:r>
    </w:p>
    <w:p w14:paraId="0041AA9F" w14:textId="77777777" w:rsidR="00CE0E40" w:rsidRPr="00A46DE4" w:rsidRDefault="00AF11C1">
      <w:pPr>
        <w:pStyle w:val="21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lang w:eastAsia="zh-CN"/>
        </w:rPr>
        <w:t>一、剧名</w:t>
      </w:r>
    </w:p>
    <w:p w14:paraId="723B584C" w14:textId="77777777" w:rsidR="00CE0E40" w:rsidRPr="00A46DE4" w:rsidRDefault="00AF11C1">
      <w:pPr>
        <w:spacing w:after="80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lang w:eastAsia="zh-CN"/>
        </w:rPr>
        <w:t>《废宠开局？我在历史副本杀疯了》</w:t>
      </w:r>
    </w:p>
    <w:p w14:paraId="69B740D6" w14:textId="77777777" w:rsidR="00CE0E40" w:rsidRPr="00A46DE4" w:rsidRDefault="00AF11C1">
      <w:pPr>
        <w:pStyle w:val="21"/>
        <w:rPr>
          <w:rFonts w:ascii="SimSun" w:eastAsia="SimSun" w:hAnsi="SimSun"/>
        </w:rPr>
      </w:pPr>
      <w:proofErr w:type="spellStart"/>
      <w:r w:rsidRPr="00A46DE4">
        <w:rPr>
          <w:rFonts w:ascii="SimSun" w:eastAsia="SimSun" w:hAnsi="SimSun"/>
        </w:rPr>
        <w:t>二、备用名</w:t>
      </w:r>
      <w:proofErr w:type="spellEnd"/>
    </w:p>
    <w:p w14:paraId="363F4941" w14:textId="3E0341CD" w:rsidR="00CE0E40" w:rsidRPr="00A46DE4" w:rsidRDefault="00AF11C1">
      <w:pPr>
        <w:spacing w:after="80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lang w:eastAsia="zh-CN"/>
        </w:rPr>
        <w:t>《</w:t>
      </w:r>
      <w:r w:rsidR="00A46DE4" w:rsidRPr="00A46DE4">
        <w:rPr>
          <w:rFonts w:ascii="SimSun" w:eastAsia="SimSun" w:hAnsi="SimSun" w:cs="SimSun" w:hint="eastAsia"/>
          <w:lang w:eastAsia="zh-CN"/>
        </w:rPr>
        <w:t>黑宠被嫌垃圾，副本直接杀疯全场</w:t>
      </w:r>
      <w:r w:rsidRPr="00A46DE4">
        <w:rPr>
          <w:rFonts w:ascii="SimSun" w:eastAsia="SimSun" w:hAnsi="SimSun"/>
          <w:lang w:eastAsia="zh-CN"/>
        </w:rPr>
        <w:t>》</w:t>
      </w:r>
    </w:p>
    <w:p w14:paraId="34EA1197" w14:textId="4E5F391A" w:rsidR="00CE0E40" w:rsidRPr="00A46DE4" w:rsidRDefault="00AF11C1">
      <w:pPr>
        <w:spacing w:after="80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lang w:eastAsia="zh-CN"/>
        </w:rPr>
        <w:t>《</w:t>
      </w:r>
      <w:r w:rsidR="00A46DE4" w:rsidRPr="00A46DE4">
        <w:rPr>
          <w:rFonts w:ascii="SimSun" w:eastAsia="SimSun" w:hAnsi="SimSun" w:cs="SimSun" w:hint="eastAsia"/>
          <w:lang w:eastAsia="zh-CN"/>
        </w:rPr>
        <w:t>全员卷战力，我靠废宠文脉封神</w:t>
      </w:r>
      <w:r w:rsidRPr="00A46DE4">
        <w:rPr>
          <w:rFonts w:ascii="SimSun" w:eastAsia="SimSun" w:hAnsi="SimSun"/>
          <w:lang w:eastAsia="zh-CN"/>
        </w:rPr>
        <w:t>》</w:t>
      </w:r>
    </w:p>
    <w:p w14:paraId="12B19291" w14:textId="77777777" w:rsidR="00CE0E40" w:rsidRPr="00A46DE4" w:rsidRDefault="00AF11C1">
      <w:pPr>
        <w:pStyle w:val="21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lang w:eastAsia="zh-CN"/>
        </w:rPr>
        <w:t>三、类型</w:t>
      </w:r>
    </w:p>
    <w:p w14:paraId="41508DCE" w14:textId="77777777" w:rsidR="00CE0E40" w:rsidRPr="00A46DE4" w:rsidRDefault="00AF11C1">
      <w:pPr>
        <w:spacing w:after="80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lang w:eastAsia="zh-CN"/>
        </w:rPr>
        <w:t>古风无限流</w:t>
      </w:r>
      <w:r w:rsidRPr="00A46DE4">
        <w:rPr>
          <w:rFonts w:ascii="SimSun" w:eastAsia="SimSun" w:hAnsi="SimSun"/>
          <w:lang w:eastAsia="zh-CN"/>
        </w:rPr>
        <w:t xml:space="preserve"> / </w:t>
      </w:r>
      <w:r w:rsidRPr="00A46DE4">
        <w:rPr>
          <w:rFonts w:ascii="SimSun" w:eastAsia="SimSun" w:hAnsi="SimSun"/>
          <w:lang w:eastAsia="zh-CN"/>
        </w:rPr>
        <w:t>历史副本</w:t>
      </w:r>
      <w:r w:rsidRPr="00A46DE4">
        <w:rPr>
          <w:rFonts w:ascii="SimSun" w:eastAsia="SimSun" w:hAnsi="SimSun"/>
          <w:lang w:eastAsia="zh-CN"/>
        </w:rPr>
        <w:t xml:space="preserve"> / </w:t>
      </w:r>
      <w:r w:rsidRPr="00A46DE4">
        <w:rPr>
          <w:rFonts w:ascii="SimSun" w:eastAsia="SimSun" w:hAnsi="SimSun"/>
          <w:lang w:eastAsia="zh-CN"/>
        </w:rPr>
        <w:t>轻喜逆袭</w:t>
      </w:r>
      <w:r w:rsidRPr="00A46DE4">
        <w:rPr>
          <w:rFonts w:ascii="SimSun" w:eastAsia="SimSun" w:hAnsi="SimSun"/>
          <w:lang w:eastAsia="zh-CN"/>
        </w:rPr>
        <w:t xml:space="preserve"> / </w:t>
      </w:r>
      <w:r w:rsidRPr="00A46DE4">
        <w:rPr>
          <w:rFonts w:ascii="SimSun" w:eastAsia="SimSun" w:hAnsi="SimSun"/>
          <w:lang w:eastAsia="zh-CN"/>
        </w:rPr>
        <w:t>AI</w:t>
      </w:r>
      <w:r w:rsidRPr="00A46DE4">
        <w:rPr>
          <w:rFonts w:ascii="SimSun" w:eastAsia="SimSun" w:hAnsi="SimSun"/>
          <w:lang w:eastAsia="zh-CN"/>
        </w:rPr>
        <w:t>竖</w:t>
      </w:r>
      <w:proofErr w:type="gramStart"/>
      <w:r w:rsidRPr="00A46DE4">
        <w:rPr>
          <w:rFonts w:ascii="SimSun" w:eastAsia="SimSun" w:hAnsi="SimSun"/>
          <w:lang w:eastAsia="zh-CN"/>
        </w:rPr>
        <w:t>屏漫剧</w:t>
      </w:r>
      <w:proofErr w:type="gramEnd"/>
    </w:p>
    <w:p w14:paraId="4A5CFC77" w14:textId="77777777" w:rsidR="00CE0E40" w:rsidRPr="00A46DE4" w:rsidRDefault="00AF11C1">
      <w:pPr>
        <w:pStyle w:val="21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lang w:eastAsia="zh-CN"/>
        </w:rPr>
        <w:t>四、</w:t>
      </w:r>
      <w:r w:rsidRPr="00A46DE4">
        <w:rPr>
          <w:rFonts w:ascii="SimSun" w:eastAsia="SimSun" w:hAnsi="SimSun"/>
          <w:lang w:eastAsia="zh-CN"/>
        </w:rPr>
        <w:t>IP</w:t>
      </w:r>
      <w:r w:rsidRPr="00A46DE4">
        <w:rPr>
          <w:rFonts w:ascii="SimSun" w:eastAsia="SimSun" w:hAnsi="SimSun"/>
          <w:lang w:eastAsia="zh-CN"/>
        </w:rPr>
        <w:t>来源</w:t>
      </w:r>
    </w:p>
    <w:p w14:paraId="6C4E38E5" w14:textId="77777777" w:rsidR="00CE0E40" w:rsidRPr="00A46DE4" w:rsidRDefault="00AF11C1">
      <w:pPr>
        <w:spacing w:after="80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lang w:eastAsia="zh-CN"/>
        </w:rPr>
        <w:t>蓝色宇宙旗下数字人</w:t>
      </w:r>
      <w:r w:rsidRPr="00A46DE4">
        <w:rPr>
          <w:rFonts w:ascii="SimSun" w:eastAsia="SimSun" w:hAnsi="SimSun"/>
          <w:lang w:eastAsia="zh-CN"/>
        </w:rPr>
        <w:t>IP</w:t>
      </w:r>
      <w:r w:rsidRPr="00A46DE4">
        <w:rPr>
          <w:rFonts w:ascii="SimSun" w:eastAsia="SimSun" w:hAnsi="SimSun"/>
          <w:lang w:eastAsia="zh-CN"/>
        </w:rPr>
        <w:t>「苏小妹」原创衍生短剧</w:t>
      </w:r>
    </w:p>
    <w:p w14:paraId="0FE996F7" w14:textId="77777777" w:rsidR="00CE0E40" w:rsidRPr="00A46DE4" w:rsidRDefault="00AF11C1">
      <w:pPr>
        <w:pStyle w:val="21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lang w:eastAsia="zh-CN"/>
        </w:rPr>
        <w:t>五、剧集篇幅</w:t>
      </w:r>
    </w:p>
    <w:p w14:paraId="0F513941" w14:textId="77777777" w:rsidR="00CE0E40" w:rsidRPr="00A46DE4" w:rsidRDefault="00AF11C1">
      <w:pPr>
        <w:spacing w:after="80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lang w:eastAsia="zh-CN"/>
        </w:rPr>
        <w:t>单集</w:t>
      </w:r>
      <w:r w:rsidRPr="00A46DE4">
        <w:rPr>
          <w:rFonts w:ascii="SimSun" w:eastAsia="SimSun" w:hAnsi="SimSun"/>
          <w:lang w:eastAsia="zh-CN"/>
        </w:rPr>
        <w:t>1-2</w:t>
      </w:r>
      <w:r w:rsidRPr="00A46DE4">
        <w:rPr>
          <w:rFonts w:ascii="SimSun" w:eastAsia="SimSun" w:hAnsi="SimSun"/>
          <w:lang w:eastAsia="zh-CN"/>
        </w:rPr>
        <w:t>分钟，竖屏短剧节奏，适配短视频平台</w:t>
      </w:r>
    </w:p>
    <w:p w14:paraId="3A0E3CF1" w14:textId="77777777" w:rsidR="00CE0E40" w:rsidRPr="00A46DE4" w:rsidRDefault="00AF11C1">
      <w:pPr>
        <w:pStyle w:val="21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lang w:eastAsia="zh-CN"/>
        </w:rPr>
        <w:t>六、总集数</w:t>
      </w:r>
    </w:p>
    <w:p w14:paraId="4F44CA95" w14:textId="77777777" w:rsidR="00CE0E40" w:rsidRPr="00A46DE4" w:rsidRDefault="00AF11C1">
      <w:pPr>
        <w:spacing w:after="80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lang w:eastAsia="zh-CN"/>
        </w:rPr>
        <w:t>暂定</w:t>
      </w:r>
      <w:r w:rsidRPr="00A46DE4">
        <w:rPr>
          <w:rFonts w:ascii="SimSun" w:eastAsia="SimSun" w:hAnsi="SimSun"/>
          <w:lang w:eastAsia="zh-CN"/>
        </w:rPr>
        <w:t>60</w:t>
      </w:r>
      <w:r w:rsidRPr="00A46DE4">
        <w:rPr>
          <w:rFonts w:ascii="SimSun" w:eastAsia="SimSun" w:hAnsi="SimSun"/>
          <w:lang w:eastAsia="zh-CN"/>
        </w:rPr>
        <w:t>集以上</w:t>
      </w:r>
    </w:p>
    <w:p w14:paraId="1D1C9896" w14:textId="77777777" w:rsidR="00CE0E40" w:rsidRPr="00A46DE4" w:rsidRDefault="00AF11C1">
      <w:pPr>
        <w:pStyle w:val="21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lang w:eastAsia="zh-CN"/>
        </w:rPr>
        <w:t>七、一句话故事</w:t>
      </w:r>
    </w:p>
    <w:p w14:paraId="6D167FE4" w14:textId="77777777" w:rsidR="00CE0E40" w:rsidRPr="00A46DE4" w:rsidRDefault="00AF11C1">
      <w:pPr>
        <w:spacing w:after="80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lang w:eastAsia="zh-CN"/>
        </w:rPr>
        <w:t>应届生苏小妹参加补天署统考，开局绑定全场垫底的黑色</w:t>
      </w:r>
      <w:proofErr w:type="gramStart"/>
      <w:r w:rsidRPr="00A46DE4">
        <w:rPr>
          <w:rFonts w:ascii="SimSun" w:eastAsia="SimSun" w:hAnsi="SimSun"/>
          <w:lang w:eastAsia="zh-CN"/>
        </w:rPr>
        <w:t>废宠小墨水</w:t>
      </w:r>
      <w:proofErr w:type="gramEnd"/>
      <w:r w:rsidRPr="00A46DE4">
        <w:rPr>
          <w:rFonts w:ascii="SimSun" w:eastAsia="SimSun" w:hAnsi="SimSun"/>
          <w:lang w:eastAsia="zh-CN"/>
        </w:rPr>
        <w:t>，却在一个个历史副本中靠文脉知识、临场判断和废宠隐藏能力反向破局，</w:t>
      </w:r>
      <w:proofErr w:type="gramStart"/>
      <w:r w:rsidRPr="00A46DE4">
        <w:rPr>
          <w:rFonts w:ascii="SimSun" w:eastAsia="SimSun" w:hAnsi="SimSun"/>
          <w:lang w:eastAsia="zh-CN"/>
        </w:rPr>
        <w:t>从末</w:t>
      </w:r>
      <w:proofErr w:type="gramEnd"/>
      <w:r w:rsidRPr="00A46DE4">
        <w:rPr>
          <w:rFonts w:ascii="SimSun" w:eastAsia="SimSun" w:hAnsi="SimSun"/>
          <w:lang w:eastAsia="zh-CN"/>
        </w:rPr>
        <w:t>位一路逆袭。</w:t>
      </w:r>
    </w:p>
    <w:p w14:paraId="13354006" w14:textId="77777777" w:rsidR="00CE0E40" w:rsidRPr="00A46DE4" w:rsidRDefault="00AF11C1">
      <w:pPr>
        <w:pStyle w:val="21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lang w:eastAsia="zh-CN"/>
        </w:rPr>
        <w:t>八、故事梗概</w:t>
      </w:r>
    </w:p>
    <w:p w14:paraId="784F110E" w14:textId="77777777" w:rsidR="00BA176B" w:rsidRPr="00BA176B" w:rsidRDefault="00BA176B" w:rsidP="00BA176B">
      <w:pPr>
        <w:pStyle w:val="21"/>
        <w:rPr>
          <w:rFonts w:ascii="SimSun" w:eastAsia="SimSun" w:hAnsi="SimSun" w:cstheme="minorBidi"/>
          <w:b w:val="0"/>
          <w:bCs w:val="0"/>
          <w:color w:val="auto"/>
          <w:sz w:val="21"/>
          <w:szCs w:val="22"/>
          <w:lang w:eastAsia="zh-CN"/>
        </w:rPr>
      </w:pPr>
      <w:r w:rsidRPr="00BA176B">
        <w:rPr>
          <w:rFonts w:ascii="SimSun" w:eastAsia="SimSun" w:hAnsi="SimSun" w:cstheme="minorBidi"/>
          <w:b w:val="0"/>
          <w:bCs w:val="0"/>
          <w:color w:val="auto"/>
          <w:sz w:val="21"/>
          <w:szCs w:val="22"/>
          <w:lang w:eastAsia="zh-CN"/>
        </w:rPr>
        <w:t>统考绑定灵宠，颜色越浅越强、越深越菜。别人</w:t>
      </w:r>
      <w:proofErr w:type="gramStart"/>
      <w:r w:rsidRPr="00BA176B">
        <w:rPr>
          <w:rFonts w:ascii="SimSun" w:eastAsia="SimSun" w:hAnsi="SimSun" w:cstheme="minorBidi"/>
          <w:b w:val="0"/>
          <w:bCs w:val="0"/>
          <w:color w:val="auto"/>
          <w:sz w:val="21"/>
          <w:szCs w:val="22"/>
          <w:lang w:eastAsia="zh-CN"/>
        </w:rPr>
        <w:t>开局金</w:t>
      </w:r>
      <w:proofErr w:type="gramEnd"/>
      <w:r w:rsidRPr="00BA176B">
        <w:rPr>
          <w:rFonts w:ascii="SimSun" w:eastAsia="SimSun" w:hAnsi="SimSun" w:cstheme="minorBidi"/>
          <w:b w:val="0"/>
          <w:bCs w:val="0"/>
          <w:color w:val="auto"/>
          <w:sz w:val="21"/>
          <w:szCs w:val="22"/>
          <w:lang w:eastAsia="zh-CN"/>
        </w:rPr>
        <w:t xml:space="preserve">龙白虎、SS </w:t>
      </w:r>
      <w:proofErr w:type="gramStart"/>
      <w:r w:rsidRPr="00BA176B">
        <w:rPr>
          <w:rFonts w:ascii="SimSun" w:eastAsia="SimSun" w:hAnsi="SimSun" w:cstheme="minorBidi"/>
          <w:b w:val="0"/>
          <w:bCs w:val="0"/>
          <w:color w:val="auto"/>
          <w:sz w:val="21"/>
          <w:szCs w:val="22"/>
          <w:lang w:eastAsia="zh-CN"/>
        </w:rPr>
        <w:t>级神宠</w:t>
      </w:r>
      <w:proofErr w:type="gramEnd"/>
      <w:r w:rsidRPr="00BA176B">
        <w:rPr>
          <w:rFonts w:ascii="SimSun" w:eastAsia="SimSun" w:hAnsi="SimSun" w:cstheme="minorBidi"/>
          <w:b w:val="0"/>
          <w:bCs w:val="0"/>
          <w:color w:val="auto"/>
          <w:sz w:val="21"/>
          <w:szCs w:val="22"/>
          <w:lang w:eastAsia="zh-CN"/>
        </w:rPr>
        <w:t>，她直接开出全场唯一黑色</w:t>
      </w:r>
      <w:proofErr w:type="gramStart"/>
      <w:r w:rsidRPr="00BA176B">
        <w:rPr>
          <w:rFonts w:ascii="SimSun" w:eastAsia="SimSun" w:hAnsi="SimSun" w:cstheme="minorBidi"/>
          <w:b w:val="0"/>
          <w:bCs w:val="0"/>
          <w:color w:val="auto"/>
          <w:sz w:val="21"/>
          <w:szCs w:val="22"/>
          <w:lang w:eastAsia="zh-CN"/>
        </w:rPr>
        <w:t>废宠小墨水</w:t>
      </w:r>
      <w:proofErr w:type="gramEnd"/>
      <w:r w:rsidRPr="00BA176B">
        <w:rPr>
          <w:rFonts w:ascii="SimSun" w:eastAsia="SimSun" w:hAnsi="SimSun" w:cstheme="minorBidi"/>
          <w:b w:val="0"/>
          <w:bCs w:val="0"/>
          <w:color w:val="auto"/>
          <w:sz w:val="21"/>
          <w:szCs w:val="22"/>
          <w:lang w:eastAsia="zh-CN"/>
        </w:rPr>
        <w:t>，系统直接倒扣 100 分、排名垫底、入编概率 0.01%，被全场当成炮灰笑掉大牙。</w:t>
      </w:r>
    </w:p>
    <w:p w14:paraId="0C4E3223" w14:textId="77777777" w:rsidR="00BA176B" w:rsidRPr="00BA176B" w:rsidRDefault="00BA176B" w:rsidP="00BA176B">
      <w:pPr>
        <w:pStyle w:val="21"/>
        <w:rPr>
          <w:rFonts w:ascii="SimSun" w:eastAsia="SimSun" w:hAnsi="SimSun" w:cstheme="minorBidi"/>
          <w:b w:val="0"/>
          <w:bCs w:val="0"/>
          <w:color w:val="auto"/>
          <w:sz w:val="21"/>
          <w:szCs w:val="22"/>
          <w:lang w:eastAsia="zh-CN"/>
        </w:rPr>
      </w:pPr>
      <w:r w:rsidRPr="00BA176B">
        <w:rPr>
          <w:rFonts w:ascii="SimSun" w:eastAsia="SimSun" w:hAnsi="SimSun" w:cstheme="minorBidi"/>
          <w:b w:val="0"/>
          <w:bCs w:val="0"/>
          <w:color w:val="auto"/>
          <w:sz w:val="21"/>
          <w:szCs w:val="22"/>
          <w:lang w:eastAsia="zh-CN"/>
        </w:rPr>
        <w:t>被嘲讽到极致，苏小妹偏不躺平，直接</w:t>
      </w:r>
      <w:proofErr w:type="gramStart"/>
      <w:r w:rsidRPr="00BA176B">
        <w:rPr>
          <w:rFonts w:ascii="SimSun" w:eastAsia="SimSun" w:hAnsi="SimSun" w:cstheme="minorBidi"/>
          <w:b w:val="0"/>
          <w:bCs w:val="0"/>
          <w:color w:val="auto"/>
          <w:sz w:val="21"/>
          <w:szCs w:val="22"/>
          <w:lang w:eastAsia="zh-CN"/>
        </w:rPr>
        <w:t>硬刚选最高</w:t>
      </w:r>
      <w:proofErr w:type="gramEnd"/>
      <w:r w:rsidRPr="00BA176B">
        <w:rPr>
          <w:rFonts w:ascii="SimSun" w:eastAsia="SimSun" w:hAnsi="SimSun" w:cstheme="minorBidi"/>
          <w:b w:val="0"/>
          <w:bCs w:val="0"/>
          <w:color w:val="auto"/>
          <w:sz w:val="21"/>
          <w:szCs w:val="22"/>
          <w:lang w:eastAsia="zh-CN"/>
        </w:rPr>
        <w:t>难度 SS 级长安副本！高阶</w:t>
      </w:r>
      <w:proofErr w:type="gramStart"/>
      <w:r w:rsidRPr="00BA176B">
        <w:rPr>
          <w:rFonts w:ascii="SimSun" w:eastAsia="SimSun" w:hAnsi="SimSun" w:cstheme="minorBidi"/>
          <w:b w:val="0"/>
          <w:bCs w:val="0"/>
          <w:color w:val="auto"/>
          <w:sz w:val="21"/>
          <w:szCs w:val="22"/>
          <w:lang w:eastAsia="zh-CN"/>
        </w:rPr>
        <w:t>考生靠战力</w:t>
      </w:r>
      <w:proofErr w:type="gramEnd"/>
      <w:r w:rsidRPr="00BA176B">
        <w:rPr>
          <w:rFonts w:ascii="SimSun" w:eastAsia="SimSun" w:hAnsi="SimSun" w:cstheme="minorBidi"/>
          <w:b w:val="0"/>
          <w:bCs w:val="0"/>
          <w:color w:val="auto"/>
          <w:sz w:val="21"/>
          <w:szCs w:val="22"/>
          <w:lang w:eastAsia="zh-CN"/>
        </w:rPr>
        <w:t>乱杀抢分，她却靠历史冷知识，一眼看穿「上元夜灯即秩序」的隐藏规则，意外激活小墨水化墨为笔、写字成</w:t>
      </w:r>
      <w:proofErr w:type="gramStart"/>
      <w:r w:rsidRPr="00BA176B">
        <w:rPr>
          <w:rFonts w:ascii="SimSun" w:eastAsia="SimSun" w:hAnsi="SimSun" w:cstheme="minorBidi"/>
          <w:b w:val="0"/>
          <w:bCs w:val="0"/>
          <w:color w:val="auto"/>
          <w:sz w:val="21"/>
          <w:szCs w:val="22"/>
          <w:lang w:eastAsia="zh-CN"/>
        </w:rPr>
        <w:t>真的神级能力</w:t>
      </w:r>
      <w:proofErr w:type="gramEnd"/>
      <w:r w:rsidRPr="00BA176B">
        <w:rPr>
          <w:rFonts w:ascii="SimSun" w:eastAsia="SimSun" w:hAnsi="SimSun" w:cstheme="minorBidi"/>
          <w:b w:val="0"/>
          <w:bCs w:val="0"/>
          <w:color w:val="auto"/>
          <w:sz w:val="21"/>
          <w:szCs w:val="22"/>
          <w:lang w:eastAsia="zh-CN"/>
        </w:rPr>
        <w:t>。</w:t>
      </w:r>
    </w:p>
    <w:p w14:paraId="2EE6197F" w14:textId="77777777" w:rsidR="00BA176B" w:rsidRPr="00BA176B" w:rsidRDefault="00BA176B" w:rsidP="00BA176B">
      <w:pPr>
        <w:pStyle w:val="21"/>
        <w:rPr>
          <w:rFonts w:ascii="SimSun" w:eastAsia="SimSun" w:hAnsi="SimSun" w:cstheme="minorBidi"/>
          <w:b w:val="0"/>
          <w:bCs w:val="0"/>
          <w:color w:val="auto"/>
          <w:sz w:val="21"/>
          <w:szCs w:val="22"/>
          <w:lang w:eastAsia="zh-CN"/>
        </w:rPr>
      </w:pPr>
      <w:r w:rsidRPr="00BA176B">
        <w:rPr>
          <w:rFonts w:ascii="SimSun" w:eastAsia="SimSun" w:hAnsi="SimSun" w:cstheme="minorBidi"/>
          <w:b w:val="0"/>
          <w:bCs w:val="0"/>
          <w:color w:val="auto"/>
          <w:sz w:val="21"/>
          <w:szCs w:val="22"/>
          <w:lang w:eastAsia="zh-CN"/>
        </w:rPr>
        <w:t>后续闯南宋点茶、明代龙舟、汴京蹴鞠副本，黑色废</w:t>
      </w:r>
      <w:proofErr w:type="gramStart"/>
      <w:r w:rsidRPr="00BA176B">
        <w:rPr>
          <w:rFonts w:ascii="SimSun" w:eastAsia="SimSun" w:hAnsi="SimSun" w:cstheme="minorBidi"/>
          <w:b w:val="0"/>
          <w:bCs w:val="0"/>
          <w:color w:val="auto"/>
          <w:sz w:val="21"/>
          <w:szCs w:val="22"/>
          <w:lang w:eastAsia="zh-CN"/>
        </w:rPr>
        <w:t>宠根本</w:t>
      </w:r>
      <w:proofErr w:type="gramEnd"/>
      <w:r w:rsidRPr="00BA176B">
        <w:rPr>
          <w:rFonts w:ascii="SimSun" w:eastAsia="SimSun" w:hAnsi="SimSun" w:cstheme="minorBidi"/>
          <w:b w:val="0"/>
          <w:bCs w:val="0"/>
          <w:color w:val="auto"/>
          <w:sz w:val="21"/>
          <w:szCs w:val="22"/>
          <w:lang w:eastAsia="zh-CN"/>
        </w:rPr>
        <w:t>不是垃圾，是不受规则限制的隐藏神辅；苏小妹也不是运气好，是总能在规则</w:t>
      </w:r>
      <w:proofErr w:type="gramStart"/>
      <w:r w:rsidRPr="00BA176B">
        <w:rPr>
          <w:rFonts w:ascii="SimSun" w:eastAsia="SimSun" w:hAnsi="SimSun" w:cstheme="minorBidi"/>
          <w:b w:val="0"/>
          <w:bCs w:val="0"/>
          <w:color w:val="auto"/>
          <w:sz w:val="21"/>
          <w:szCs w:val="22"/>
          <w:lang w:eastAsia="zh-CN"/>
        </w:rPr>
        <w:t>外抓住</w:t>
      </w:r>
      <w:proofErr w:type="gramEnd"/>
      <w:r w:rsidRPr="00BA176B">
        <w:rPr>
          <w:rFonts w:ascii="SimSun" w:eastAsia="SimSun" w:hAnsi="SimSun" w:cstheme="minorBidi"/>
          <w:b w:val="0"/>
          <w:bCs w:val="0"/>
          <w:color w:val="auto"/>
          <w:sz w:val="21"/>
          <w:szCs w:val="22"/>
          <w:lang w:eastAsia="zh-CN"/>
        </w:rPr>
        <w:t>关键。一路打脸所有看不起她的人，从倒数第一杀到积分榜顶端，彻底改写废宠必死的宿命。</w:t>
      </w:r>
    </w:p>
    <w:p w14:paraId="564D06B0" w14:textId="77777777" w:rsidR="00CE0E40" w:rsidRPr="00A46DE4" w:rsidRDefault="00AF11C1">
      <w:pPr>
        <w:pStyle w:val="21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lang w:eastAsia="zh-CN"/>
        </w:rPr>
        <w:t>九、核心卖点</w:t>
      </w:r>
    </w:p>
    <w:p w14:paraId="64066A9F" w14:textId="77777777" w:rsidR="00CE0E40" w:rsidRPr="00A46DE4" w:rsidRDefault="00AF11C1">
      <w:pPr>
        <w:spacing w:after="80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 xml:space="preserve">1. </w:t>
      </w:r>
      <w:r w:rsidRPr="00A46DE4">
        <w:rPr>
          <w:rFonts w:ascii="SimSun" w:eastAsia="SimSun" w:hAnsi="SimSun"/>
          <w:b/>
          <w:lang w:eastAsia="zh-CN"/>
        </w:rPr>
        <w:t>废宠逆</w:t>
      </w:r>
      <w:proofErr w:type="gramStart"/>
      <w:r w:rsidRPr="00A46DE4">
        <w:rPr>
          <w:rFonts w:ascii="SimSun" w:eastAsia="SimSun" w:hAnsi="SimSun"/>
          <w:b/>
          <w:lang w:eastAsia="zh-CN"/>
        </w:rPr>
        <w:t>袭爽感</w:t>
      </w:r>
      <w:proofErr w:type="gramEnd"/>
      <w:r w:rsidRPr="00A46DE4">
        <w:rPr>
          <w:rFonts w:ascii="SimSun" w:eastAsia="SimSun" w:hAnsi="SimSun"/>
          <w:b/>
          <w:lang w:eastAsia="zh-CN"/>
        </w:rPr>
        <w:t>强：</w:t>
      </w:r>
      <w:r w:rsidRPr="00A46DE4">
        <w:rPr>
          <w:rFonts w:ascii="SimSun" w:eastAsia="SimSun" w:hAnsi="SimSun"/>
          <w:lang w:eastAsia="zh-CN"/>
        </w:rPr>
        <w:t>女主开局垫底，绑定负分灵宠，被全场嘲讽，却不断用非标准答案打脸强者，符合短剧高反差、高反转节奏。</w:t>
      </w:r>
    </w:p>
    <w:p w14:paraId="65354A0C" w14:textId="77777777" w:rsidR="00CE0E40" w:rsidRPr="00A46DE4" w:rsidRDefault="00AF11C1">
      <w:pPr>
        <w:spacing w:after="80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 xml:space="preserve">2. </w:t>
      </w:r>
      <w:r w:rsidRPr="00A46DE4">
        <w:rPr>
          <w:rFonts w:ascii="SimSun" w:eastAsia="SimSun" w:hAnsi="SimSun"/>
          <w:b/>
          <w:lang w:eastAsia="zh-CN"/>
        </w:rPr>
        <w:t>历史副本有新鲜感：</w:t>
      </w:r>
      <w:r w:rsidRPr="00A46DE4">
        <w:rPr>
          <w:rFonts w:ascii="SimSun" w:eastAsia="SimSun" w:hAnsi="SimSun"/>
          <w:lang w:eastAsia="zh-CN"/>
        </w:rPr>
        <w:t>长安上元夜、南宋点茶、明代龙舟、汴京蹴鞠等副本兼具视觉奇观和文化信息，能把历史</w:t>
      </w:r>
      <w:proofErr w:type="gramStart"/>
      <w:r w:rsidRPr="00A46DE4">
        <w:rPr>
          <w:rFonts w:ascii="SimSun" w:eastAsia="SimSun" w:hAnsi="SimSun"/>
          <w:lang w:eastAsia="zh-CN"/>
        </w:rPr>
        <w:t>冷知识</w:t>
      </w:r>
      <w:proofErr w:type="gramEnd"/>
      <w:r w:rsidRPr="00A46DE4">
        <w:rPr>
          <w:rFonts w:ascii="SimSun" w:eastAsia="SimSun" w:hAnsi="SimSun"/>
          <w:lang w:eastAsia="zh-CN"/>
        </w:rPr>
        <w:t>转化为剧情爽点。</w:t>
      </w:r>
    </w:p>
    <w:p w14:paraId="4866AAF7" w14:textId="49EBA871" w:rsidR="00CE0E40" w:rsidRPr="00A46DE4" w:rsidRDefault="00AF11C1">
      <w:pPr>
        <w:spacing w:after="80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 xml:space="preserve">3. </w:t>
      </w:r>
      <w:r w:rsidRPr="00A46DE4">
        <w:rPr>
          <w:rFonts w:ascii="SimSun" w:eastAsia="SimSun" w:hAnsi="SimSun"/>
          <w:b/>
          <w:lang w:eastAsia="zh-CN"/>
        </w:rPr>
        <w:t>小墨水设定</w:t>
      </w:r>
      <w:r w:rsidRPr="00A46DE4">
        <w:rPr>
          <w:rFonts w:ascii="SimSun" w:eastAsia="SimSun" w:hAnsi="SimSun"/>
          <w:b/>
          <w:lang w:eastAsia="zh-CN"/>
        </w:rPr>
        <w:t>：</w:t>
      </w:r>
      <w:r w:rsidRPr="00A46DE4">
        <w:rPr>
          <w:rFonts w:ascii="SimSun" w:eastAsia="SimSun" w:hAnsi="SimSun"/>
          <w:lang w:eastAsia="zh-CN"/>
        </w:rPr>
        <w:t>黑色墨团外形可爱，能变刺猬、毛笔、墨迹，既有萌点，也有技能成长空间，适合</w:t>
      </w:r>
      <w:r w:rsidRPr="00A46DE4">
        <w:rPr>
          <w:rFonts w:ascii="SimSun" w:eastAsia="SimSun" w:hAnsi="SimSun"/>
          <w:lang w:eastAsia="zh-CN"/>
        </w:rPr>
        <w:t>AI</w:t>
      </w:r>
      <w:r w:rsidRPr="00A46DE4">
        <w:rPr>
          <w:rFonts w:ascii="SimSun" w:eastAsia="SimSun" w:hAnsi="SimSun"/>
          <w:lang w:eastAsia="zh-CN"/>
        </w:rPr>
        <w:t>视觉呈现。</w:t>
      </w:r>
    </w:p>
    <w:p w14:paraId="25B9A232" w14:textId="77777777" w:rsidR="00CE0E40" w:rsidRPr="00A46DE4" w:rsidRDefault="00AF11C1">
      <w:pPr>
        <w:spacing w:after="80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lastRenderedPageBreak/>
        <w:t xml:space="preserve">4. </w:t>
      </w:r>
      <w:r w:rsidRPr="00A46DE4">
        <w:rPr>
          <w:rFonts w:ascii="SimSun" w:eastAsia="SimSun" w:hAnsi="SimSun"/>
          <w:b/>
          <w:lang w:eastAsia="zh-CN"/>
        </w:rPr>
        <w:t>女主人</w:t>
      </w:r>
      <w:proofErr w:type="gramStart"/>
      <w:r w:rsidRPr="00A46DE4">
        <w:rPr>
          <w:rFonts w:ascii="SimSun" w:eastAsia="SimSun" w:hAnsi="SimSun"/>
          <w:b/>
          <w:lang w:eastAsia="zh-CN"/>
        </w:rPr>
        <w:t>设有网感</w:t>
      </w:r>
      <w:proofErr w:type="gramEnd"/>
      <w:r w:rsidRPr="00A46DE4">
        <w:rPr>
          <w:rFonts w:ascii="SimSun" w:eastAsia="SimSun" w:hAnsi="SimSun"/>
          <w:b/>
          <w:lang w:eastAsia="zh-CN"/>
        </w:rPr>
        <w:t>：</w:t>
      </w:r>
      <w:r w:rsidRPr="00A46DE4">
        <w:rPr>
          <w:rFonts w:ascii="SimSun" w:eastAsia="SimSun" w:hAnsi="SimSun"/>
          <w:lang w:eastAsia="zh-CN"/>
        </w:rPr>
        <w:t>苏小妹不是完美大女主，而是嘴上吐槽、行动自救、关键</w:t>
      </w:r>
      <w:proofErr w:type="gramStart"/>
      <w:r w:rsidRPr="00A46DE4">
        <w:rPr>
          <w:rFonts w:ascii="SimSun" w:eastAsia="SimSun" w:hAnsi="SimSun"/>
          <w:lang w:eastAsia="zh-CN"/>
        </w:rPr>
        <w:t>时刻敢赌的</w:t>
      </w:r>
      <w:proofErr w:type="gramEnd"/>
      <w:r w:rsidRPr="00A46DE4">
        <w:rPr>
          <w:rFonts w:ascii="SimSun" w:eastAsia="SimSun" w:hAnsi="SimSun"/>
          <w:lang w:eastAsia="zh-CN"/>
        </w:rPr>
        <w:t>普通应届生，既接地气又有成长线。</w:t>
      </w:r>
    </w:p>
    <w:p w14:paraId="5D90112F" w14:textId="77777777" w:rsidR="00CE0E40" w:rsidRPr="00A46DE4" w:rsidRDefault="00AF11C1">
      <w:pPr>
        <w:spacing w:after="80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 xml:space="preserve">5. </w:t>
      </w:r>
      <w:r w:rsidRPr="00A46DE4">
        <w:rPr>
          <w:rFonts w:ascii="SimSun" w:eastAsia="SimSun" w:hAnsi="SimSun"/>
          <w:b/>
          <w:lang w:eastAsia="zh-CN"/>
        </w:rPr>
        <w:t>竖屏短剧适配度高：</w:t>
      </w:r>
      <w:r w:rsidRPr="00A46DE4">
        <w:rPr>
          <w:rFonts w:ascii="SimSun" w:eastAsia="SimSun" w:hAnsi="SimSun"/>
          <w:lang w:eastAsia="zh-CN"/>
        </w:rPr>
        <w:t>每集可用</w:t>
      </w:r>
      <w:r w:rsidRPr="00A46DE4">
        <w:rPr>
          <w:rFonts w:ascii="SimSun" w:eastAsia="SimSun" w:hAnsi="SimSun"/>
          <w:lang w:eastAsia="zh-CN"/>
        </w:rPr>
        <w:t>“</w:t>
      </w:r>
      <w:r w:rsidRPr="00A46DE4">
        <w:rPr>
          <w:rFonts w:ascii="SimSun" w:eastAsia="SimSun" w:hAnsi="SimSun"/>
          <w:lang w:eastAsia="zh-CN"/>
        </w:rPr>
        <w:t>开局危机</w:t>
      </w:r>
      <w:r w:rsidRPr="00A46DE4">
        <w:rPr>
          <w:rFonts w:ascii="SimSun" w:eastAsia="SimSun" w:hAnsi="SimSun"/>
          <w:lang w:eastAsia="zh-CN"/>
        </w:rPr>
        <w:t>—</w:t>
      </w:r>
      <w:r w:rsidRPr="00A46DE4">
        <w:rPr>
          <w:rFonts w:ascii="SimSun" w:eastAsia="SimSun" w:hAnsi="SimSun"/>
          <w:lang w:eastAsia="zh-CN"/>
        </w:rPr>
        <w:t>规则误导</w:t>
      </w:r>
      <w:r w:rsidRPr="00A46DE4">
        <w:rPr>
          <w:rFonts w:ascii="SimSun" w:eastAsia="SimSun" w:hAnsi="SimSun"/>
          <w:lang w:eastAsia="zh-CN"/>
        </w:rPr>
        <w:t>—</w:t>
      </w:r>
      <w:r w:rsidRPr="00A46DE4">
        <w:rPr>
          <w:rFonts w:ascii="SimSun" w:eastAsia="SimSun" w:hAnsi="SimSun"/>
          <w:lang w:eastAsia="zh-CN"/>
        </w:rPr>
        <w:t>女主发现漏洞</w:t>
      </w:r>
      <w:r w:rsidRPr="00A46DE4">
        <w:rPr>
          <w:rFonts w:ascii="SimSun" w:eastAsia="SimSun" w:hAnsi="SimSun"/>
          <w:lang w:eastAsia="zh-CN"/>
        </w:rPr>
        <w:t>—</w:t>
      </w:r>
      <w:r w:rsidRPr="00A46DE4">
        <w:rPr>
          <w:rFonts w:ascii="SimSun" w:eastAsia="SimSun" w:hAnsi="SimSun"/>
          <w:lang w:eastAsia="zh-CN"/>
        </w:rPr>
        <w:t>反转打脸</w:t>
      </w:r>
      <w:r w:rsidRPr="00A46DE4">
        <w:rPr>
          <w:rFonts w:ascii="SimSun" w:eastAsia="SimSun" w:hAnsi="SimSun"/>
          <w:lang w:eastAsia="zh-CN"/>
        </w:rPr>
        <w:t>—</w:t>
      </w:r>
      <w:r w:rsidRPr="00A46DE4">
        <w:rPr>
          <w:rFonts w:ascii="SimSun" w:eastAsia="SimSun" w:hAnsi="SimSun"/>
          <w:lang w:eastAsia="zh-CN"/>
        </w:rPr>
        <w:t>新副本钩子</w:t>
      </w:r>
      <w:r w:rsidRPr="00A46DE4">
        <w:rPr>
          <w:rFonts w:ascii="SimSun" w:eastAsia="SimSun" w:hAnsi="SimSun"/>
          <w:lang w:eastAsia="zh-CN"/>
        </w:rPr>
        <w:t>”</w:t>
      </w:r>
      <w:r w:rsidRPr="00A46DE4">
        <w:rPr>
          <w:rFonts w:ascii="SimSun" w:eastAsia="SimSun" w:hAnsi="SimSun"/>
          <w:lang w:eastAsia="zh-CN"/>
        </w:rPr>
        <w:t>的结构推进，适合短视频平台连续追更。</w:t>
      </w:r>
    </w:p>
    <w:p w14:paraId="7AF01AAD" w14:textId="77777777" w:rsidR="00CE0E40" w:rsidRPr="00A46DE4" w:rsidRDefault="00AF11C1">
      <w:pPr>
        <w:pStyle w:val="21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lang w:eastAsia="zh-CN"/>
        </w:rPr>
        <w:t>十、人物小传</w:t>
      </w:r>
    </w:p>
    <w:p w14:paraId="683C608C" w14:textId="77777777" w:rsidR="00CE0E40" w:rsidRPr="00A46DE4" w:rsidRDefault="00AF11C1">
      <w:pPr>
        <w:pStyle w:val="31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lang w:eastAsia="zh-CN"/>
        </w:rPr>
        <w:t xml:space="preserve">1. </w:t>
      </w:r>
      <w:r w:rsidRPr="00A46DE4">
        <w:rPr>
          <w:rFonts w:ascii="SimSun" w:eastAsia="SimSun" w:hAnsi="SimSun"/>
          <w:lang w:eastAsia="zh-CN"/>
        </w:rPr>
        <w:t>苏小妹</w:t>
      </w:r>
    </w:p>
    <w:p w14:paraId="6F50C4E1" w14:textId="77777777" w:rsidR="00CE0E40" w:rsidRPr="00A46DE4" w:rsidRDefault="00AF11C1">
      <w:pPr>
        <w:spacing w:after="80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lang w:eastAsia="zh-CN"/>
        </w:rPr>
        <w:t>年龄：</w:t>
      </w:r>
      <w:r w:rsidRPr="00A46DE4">
        <w:rPr>
          <w:rFonts w:ascii="SimSun" w:eastAsia="SimSun" w:hAnsi="SimSun"/>
          <w:lang w:eastAsia="zh-CN"/>
        </w:rPr>
        <w:t>22</w:t>
      </w:r>
      <w:r w:rsidRPr="00A46DE4">
        <w:rPr>
          <w:rFonts w:ascii="SimSun" w:eastAsia="SimSun" w:hAnsi="SimSun"/>
          <w:lang w:eastAsia="zh-CN"/>
        </w:rPr>
        <w:t>岁</w:t>
      </w:r>
    </w:p>
    <w:p w14:paraId="089DECC5" w14:textId="77777777" w:rsidR="00CE0E40" w:rsidRPr="00A46DE4" w:rsidRDefault="00AF11C1">
      <w:pPr>
        <w:spacing w:after="80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lang w:eastAsia="zh-CN"/>
        </w:rPr>
        <w:t>身份：应届生，补天署统考考生</w:t>
      </w:r>
    </w:p>
    <w:p w14:paraId="2D90ECF4" w14:textId="77777777" w:rsidR="00CE0E40" w:rsidRPr="00A46DE4" w:rsidRDefault="00AF11C1">
      <w:pPr>
        <w:spacing w:after="80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lang w:eastAsia="zh-CN"/>
        </w:rPr>
        <w:t>人设标签：抽象打工人、</w:t>
      </w:r>
      <w:proofErr w:type="gramStart"/>
      <w:r w:rsidRPr="00A46DE4">
        <w:rPr>
          <w:rFonts w:ascii="SimSun" w:eastAsia="SimSun" w:hAnsi="SimSun"/>
          <w:lang w:eastAsia="zh-CN"/>
        </w:rPr>
        <w:t>考公小白</w:t>
      </w:r>
      <w:proofErr w:type="gramEnd"/>
      <w:r w:rsidRPr="00A46DE4">
        <w:rPr>
          <w:rFonts w:ascii="SimSun" w:eastAsia="SimSun" w:hAnsi="SimSun"/>
          <w:lang w:eastAsia="zh-CN"/>
        </w:rPr>
        <w:t>、</w:t>
      </w:r>
      <w:proofErr w:type="gramStart"/>
      <w:r w:rsidRPr="00A46DE4">
        <w:rPr>
          <w:rFonts w:ascii="SimSun" w:eastAsia="SimSun" w:hAnsi="SimSun"/>
          <w:lang w:eastAsia="zh-CN"/>
        </w:rPr>
        <w:t>废柴但机灵</w:t>
      </w:r>
      <w:proofErr w:type="gramEnd"/>
      <w:r w:rsidRPr="00A46DE4">
        <w:rPr>
          <w:rFonts w:ascii="SimSun" w:eastAsia="SimSun" w:hAnsi="SimSun"/>
          <w:lang w:eastAsia="zh-CN"/>
        </w:rPr>
        <w:t>、历史副本</w:t>
      </w:r>
      <w:proofErr w:type="gramStart"/>
      <w:r w:rsidRPr="00A46DE4">
        <w:rPr>
          <w:rFonts w:ascii="SimSun" w:eastAsia="SimSun" w:hAnsi="SimSun"/>
          <w:lang w:eastAsia="zh-CN"/>
        </w:rPr>
        <w:t>逆袭女主</w:t>
      </w:r>
      <w:proofErr w:type="gramEnd"/>
    </w:p>
    <w:p w14:paraId="2BDF06A3" w14:textId="77777777" w:rsidR="00CE0E40" w:rsidRPr="00A46DE4" w:rsidRDefault="00CE0E40">
      <w:pPr>
        <w:spacing w:after="80"/>
        <w:rPr>
          <w:rFonts w:ascii="SimSun" w:eastAsia="SimSun" w:hAnsi="SimSun"/>
          <w:lang w:eastAsia="zh-CN"/>
        </w:rPr>
      </w:pPr>
    </w:p>
    <w:p w14:paraId="260E6552" w14:textId="77777777" w:rsidR="00CE0E40" w:rsidRPr="00A46DE4" w:rsidRDefault="00AF11C1">
      <w:pPr>
        <w:spacing w:after="80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lang w:eastAsia="zh-CN"/>
        </w:rPr>
        <w:t>苏小妹是一个普通但不认命的年轻人。她没有强大战力，也没有世家背景，最大的目标是考进补天署，成为维护历史文脉稳定的正式编制人员。她性格机灵、嘴碎、反应快，遇到危险会慌，但不会彻底崩掉。她不靠碾压</w:t>
      </w:r>
      <w:proofErr w:type="gramStart"/>
      <w:r w:rsidRPr="00A46DE4">
        <w:rPr>
          <w:rFonts w:ascii="SimSun" w:eastAsia="SimSun" w:hAnsi="SimSun"/>
          <w:lang w:eastAsia="zh-CN"/>
        </w:rPr>
        <w:t>式实力</w:t>
      </w:r>
      <w:proofErr w:type="gramEnd"/>
      <w:r w:rsidRPr="00A46DE4">
        <w:rPr>
          <w:rFonts w:ascii="SimSun" w:eastAsia="SimSun" w:hAnsi="SimSun"/>
          <w:lang w:eastAsia="zh-CN"/>
        </w:rPr>
        <w:t>取胜，而是靠观察细节、理解规则、抓住历史知识中的关键漏洞，在混乱局面里找到一条别人看不见的路。</w:t>
      </w:r>
    </w:p>
    <w:p w14:paraId="1151C6EB" w14:textId="77777777" w:rsidR="00CE0E40" w:rsidRPr="00A46DE4" w:rsidRDefault="00CE0E40">
      <w:pPr>
        <w:spacing w:after="80"/>
        <w:rPr>
          <w:rFonts w:ascii="SimSun" w:eastAsia="SimSun" w:hAnsi="SimSun"/>
          <w:lang w:eastAsia="zh-CN"/>
        </w:rPr>
      </w:pPr>
    </w:p>
    <w:p w14:paraId="0948EDD5" w14:textId="77777777" w:rsidR="00CE0E40" w:rsidRPr="00A46DE4" w:rsidRDefault="00AF11C1">
      <w:pPr>
        <w:spacing w:after="80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lang w:eastAsia="zh-CN"/>
        </w:rPr>
        <w:t>成长线：从</w:t>
      </w:r>
      <w:r w:rsidRPr="00A46DE4">
        <w:rPr>
          <w:rFonts w:ascii="SimSun" w:eastAsia="SimSun" w:hAnsi="SimSun"/>
          <w:lang w:eastAsia="zh-CN"/>
        </w:rPr>
        <w:t>“</w:t>
      </w:r>
      <w:r w:rsidRPr="00A46DE4">
        <w:rPr>
          <w:rFonts w:ascii="SimSun" w:eastAsia="SimSun" w:hAnsi="SimSun"/>
          <w:lang w:eastAsia="zh-CN"/>
        </w:rPr>
        <w:t>为了上岸而考试</w:t>
      </w:r>
      <w:r w:rsidRPr="00A46DE4">
        <w:rPr>
          <w:rFonts w:ascii="SimSun" w:eastAsia="SimSun" w:hAnsi="SimSun"/>
          <w:lang w:eastAsia="zh-CN"/>
        </w:rPr>
        <w:t>”</w:t>
      </w:r>
      <w:r w:rsidRPr="00A46DE4">
        <w:rPr>
          <w:rFonts w:ascii="SimSun" w:eastAsia="SimSun" w:hAnsi="SimSun"/>
          <w:lang w:eastAsia="zh-CN"/>
        </w:rPr>
        <w:t>，到</w:t>
      </w:r>
      <w:r w:rsidRPr="00A46DE4">
        <w:rPr>
          <w:rFonts w:ascii="SimSun" w:eastAsia="SimSun" w:hAnsi="SimSun"/>
          <w:lang w:eastAsia="zh-CN"/>
        </w:rPr>
        <w:t>“</w:t>
      </w:r>
      <w:r w:rsidRPr="00A46DE4">
        <w:rPr>
          <w:rFonts w:ascii="SimSun" w:eastAsia="SimSun" w:hAnsi="SimSun"/>
          <w:lang w:eastAsia="zh-CN"/>
        </w:rPr>
        <w:t>为了副本里活生生的人改变选择</w:t>
      </w:r>
      <w:r w:rsidRPr="00A46DE4">
        <w:rPr>
          <w:rFonts w:ascii="SimSun" w:eastAsia="SimSun" w:hAnsi="SimSun"/>
          <w:lang w:eastAsia="zh-CN"/>
        </w:rPr>
        <w:t>”</w:t>
      </w:r>
      <w:r w:rsidRPr="00A46DE4">
        <w:rPr>
          <w:rFonts w:ascii="SimSun" w:eastAsia="SimSun" w:hAnsi="SimSun"/>
          <w:lang w:eastAsia="zh-CN"/>
        </w:rPr>
        <w:t>，最终明白补天</w:t>
      </w:r>
      <w:proofErr w:type="gramStart"/>
      <w:r w:rsidRPr="00A46DE4">
        <w:rPr>
          <w:rFonts w:ascii="SimSun" w:eastAsia="SimSun" w:hAnsi="SimSun"/>
          <w:lang w:eastAsia="zh-CN"/>
        </w:rPr>
        <w:t>署真正</w:t>
      </w:r>
      <w:proofErr w:type="gramEnd"/>
      <w:r w:rsidRPr="00A46DE4">
        <w:rPr>
          <w:rFonts w:ascii="SimSun" w:eastAsia="SimSun" w:hAnsi="SimSun"/>
          <w:lang w:eastAsia="zh-CN"/>
        </w:rPr>
        <w:t>要修补的不是历史答案，而</w:t>
      </w:r>
      <w:r w:rsidRPr="00A46DE4">
        <w:rPr>
          <w:rFonts w:ascii="SimSun" w:eastAsia="SimSun" w:hAnsi="SimSun"/>
          <w:lang w:eastAsia="zh-CN"/>
        </w:rPr>
        <w:t>是被遗忘的普通人和文脉裂缝。</w:t>
      </w:r>
    </w:p>
    <w:p w14:paraId="4DD8AA4B" w14:textId="77777777" w:rsidR="00CE0E40" w:rsidRPr="00A46DE4" w:rsidRDefault="00AF11C1">
      <w:pPr>
        <w:pStyle w:val="31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lang w:eastAsia="zh-CN"/>
        </w:rPr>
        <w:t xml:space="preserve">2. </w:t>
      </w:r>
      <w:r w:rsidRPr="00A46DE4">
        <w:rPr>
          <w:rFonts w:ascii="SimSun" w:eastAsia="SimSun" w:hAnsi="SimSun"/>
          <w:lang w:eastAsia="zh-CN"/>
        </w:rPr>
        <w:t>小墨水</w:t>
      </w:r>
    </w:p>
    <w:p w14:paraId="0C09D5A4" w14:textId="77777777" w:rsidR="00CE0E40" w:rsidRPr="00A46DE4" w:rsidRDefault="00AF11C1">
      <w:pPr>
        <w:spacing w:after="80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lang w:eastAsia="zh-CN"/>
        </w:rPr>
        <w:t>身份：苏小妹绑定灵宠</w:t>
      </w:r>
    </w:p>
    <w:p w14:paraId="7055B89C" w14:textId="77777777" w:rsidR="00CE0E40" w:rsidRPr="00A46DE4" w:rsidRDefault="00AF11C1">
      <w:pPr>
        <w:spacing w:after="80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lang w:eastAsia="zh-CN"/>
        </w:rPr>
        <w:t>形态：黑色圆滚滚墨团，情绪激动时会炸成刺猬形态，后期可化为毛笔</w:t>
      </w:r>
    </w:p>
    <w:p w14:paraId="2398362E" w14:textId="77777777" w:rsidR="00CE0E40" w:rsidRPr="00A46DE4" w:rsidRDefault="00AF11C1">
      <w:pPr>
        <w:spacing w:after="80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lang w:eastAsia="zh-CN"/>
        </w:rPr>
        <w:t>人设标签：废宠、未定义灵宠、成长</w:t>
      </w:r>
      <w:proofErr w:type="gramStart"/>
      <w:r w:rsidRPr="00A46DE4">
        <w:rPr>
          <w:rFonts w:ascii="SimSun" w:eastAsia="SimSun" w:hAnsi="SimSun"/>
          <w:lang w:eastAsia="zh-CN"/>
        </w:rPr>
        <w:t>型神辅</w:t>
      </w:r>
      <w:proofErr w:type="gramEnd"/>
      <w:r w:rsidRPr="00A46DE4">
        <w:rPr>
          <w:rFonts w:ascii="SimSun" w:eastAsia="SimSun" w:hAnsi="SimSun"/>
          <w:lang w:eastAsia="zh-CN"/>
        </w:rPr>
        <w:t>、苏小妹情绪搭子</w:t>
      </w:r>
    </w:p>
    <w:p w14:paraId="21633FC8" w14:textId="77777777" w:rsidR="00CE0E40" w:rsidRPr="00A46DE4" w:rsidRDefault="00CE0E40">
      <w:pPr>
        <w:spacing w:after="80"/>
        <w:rPr>
          <w:rFonts w:ascii="SimSun" w:eastAsia="SimSun" w:hAnsi="SimSun"/>
          <w:lang w:eastAsia="zh-CN"/>
        </w:rPr>
      </w:pPr>
    </w:p>
    <w:p w14:paraId="7792908D" w14:textId="77777777" w:rsidR="00CE0E40" w:rsidRPr="00A46DE4" w:rsidRDefault="00AF11C1">
      <w:pPr>
        <w:spacing w:after="80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lang w:eastAsia="zh-CN"/>
        </w:rPr>
        <w:t>小墨水是统考系统中从未出现过的黑色灵宠。系统无法正常识别它的品级，只能判定为</w:t>
      </w:r>
      <w:r w:rsidRPr="00A46DE4">
        <w:rPr>
          <w:rFonts w:ascii="SimSun" w:eastAsia="SimSun" w:hAnsi="SimSun"/>
          <w:lang w:eastAsia="zh-CN"/>
        </w:rPr>
        <w:t>“</w:t>
      </w:r>
      <w:r w:rsidRPr="00A46DE4">
        <w:rPr>
          <w:rFonts w:ascii="SimSun" w:eastAsia="SimSun" w:hAnsi="SimSun"/>
          <w:lang w:eastAsia="zh-CN"/>
        </w:rPr>
        <w:t>未定义</w:t>
      </w:r>
      <w:r w:rsidRPr="00A46DE4">
        <w:rPr>
          <w:rFonts w:ascii="SimSun" w:eastAsia="SimSun" w:hAnsi="SimSun"/>
          <w:lang w:eastAsia="zh-CN"/>
        </w:rPr>
        <w:t>”</w:t>
      </w:r>
      <w:r w:rsidRPr="00A46DE4">
        <w:rPr>
          <w:rFonts w:ascii="SimSun" w:eastAsia="SimSun" w:hAnsi="SimSun"/>
          <w:lang w:eastAsia="zh-CN"/>
        </w:rPr>
        <w:t>，并给出负分加成。它表面弱小，只会发出</w:t>
      </w:r>
      <w:r w:rsidRPr="00A46DE4">
        <w:rPr>
          <w:rFonts w:ascii="SimSun" w:eastAsia="SimSun" w:hAnsi="SimSun"/>
          <w:lang w:eastAsia="zh-CN"/>
        </w:rPr>
        <w:t>“</w:t>
      </w:r>
      <w:r w:rsidRPr="00A46DE4">
        <w:rPr>
          <w:rFonts w:ascii="SimSun" w:eastAsia="SimSun" w:hAnsi="SimSun"/>
          <w:lang w:eastAsia="zh-CN"/>
        </w:rPr>
        <w:t>卟</w:t>
      </w:r>
      <w:r w:rsidRPr="00A46DE4">
        <w:rPr>
          <w:rFonts w:ascii="SimSun" w:eastAsia="SimSun" w:hAnsi="SimSun"/>
          <w:lang w:eastAsia="zh-CN"/>
        </w:rPr>
        <w:t>”“</w:t>
      </w:r>
      <w:r w:rsidRPr="00A46DE4">
        <w:rPr>
          <w:rFonts w:ascii="SimSun" w:eastAsia="SimSun" w:hAnsi="SimSun"/>
          <w:lang w:eastAsia="zh-CN"/>
        </w:rPr>
        <w:t>啾啾</w:t>
      </w:r>
      <w:r w:rsidRPr="00A46DE4">
        <w:rPr>
          <w:rFonts w:ascii="SimSun" w:eastAsia="SimSun" w:hAnsi="SimSun"/>
          <w:lang w:eastAsia="zh-CN"/>
        </w:rPr>
        <w:t>”</w:t>
      </w:r>
      <w:r w:rsidRPr="00A46DE4">
        <w:rPr>
          <w:rFonts w:ascii="SimSun" w:eastAsia="SimSun" w:hAnsi="SimSun"/>
          <w:lang w:eastAsia="zh-CN"/>
        </w:rPr>
        <w:t>的声音，会记录、涂鸦、缩成一团，看起来毫无战斗力。</w:t>
      </w:r>
    </w:p>
    <w:p w14:paraId="4CC07A91" w14:textId="77777777" w:rsidR="00CE0E40" w:rsidRPr="00A46DE4" w:rsidRDefault="00CE0E40">
      <w:pPr>
        <w:spacing w:after="80"/>
        <w:rPr>
          <w:rFonts w:ascii="SimSun" w:eastAsia="SimSun" w:hAnsi="SimSun"/>
          <w:lang w:eastAsia="zh-CN"/>
        </w:rPr>
      </w:pPr>
    </w:p>
    <w:p w14:paraId="0F2AE492" w14:textId="77777777" w:rsidR="00CE0E40" w:rsidRPr="00A46DE4" w:rsidRDefault="00AF11C1">
      <w:pPr>
        <w:spacing w:after="80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lang w:eastAsia="zh-CN"/>
        </w:rPr>
        <w:t>但它真正的特殊之处在于</w:t>
      </w:r>
      <w:r w:rsidRPr="00A46DE4">
        <w:rPr>
          <w:rFonts w:ascii="SimSun" w:eastAsia="SimSun" w:hAnsi="SimSun"/>
          <w:lang w:eastAsia="zh-CN"/>
        </w:rPr>
        <w:t>“</w:t>
      </w:r>
      <w:r w:rsidRPr="00A46DE4">
        <w:rPr>
          <w:rFonts w:ascii="SimSun" w:eastAsia="SimSun" w:hAnsi="SimSun"/>
          <w:lang w:eastAsia="zh-CN"/>
        </w:rPr>
        <w:t>不受既有规则定义</w:t>
      </w:r>
      <w:r w:rsidRPr="00A46DE4">
        <w:rPr>
          <w:rFonts w:ascii="SimSun" w:eastAsia="SimSun" w:hAnsi="SimSun"/>
          <w:lang w:eastAsia="zh-CN"/>
        </w:rPr>
        <w:t>”</w:t>
      </w:r>
      <w:r w:rsidRPr="00A46DE4">
        <w:rPr>
          <w:rFonts w:ascii="SimSun" w:eastAsia="SimSun" w:hAnsi="SimSun"/>
          <w:lang w:eastAsia="zh-CN"/>
        </w:rPr>
        <w:t>。当苏小妹真正理解某个历史副本的文脉规则时，小墨水可以化为毛笔，让她用文字短暂改变现实。它</w:t>
      </w:r>
      <w:r w:rsidRPr="00A46DE4">
        <w:rPr>
          <w:rFonts w:ascii="SimSun" w:eastAsia="SimSun" w:hAnsi="SimSun"/>
          <w:lang w:eastAsia="zh-CN"/>
        </w:rPr>
        <w:t>不是外挂本身，而是苏小妹理解文脉后的具现工具。</w:t>
      </w:r>
    </w:p>
    <w:p w14:paraId="21A1CD9C" w14:textId="77777777" w:rsidR="00CE0E40" w:rsidRPr="00A46DE4" w:rsidRDefault="00AF11C1">
      <w:pPr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lang w:eastAsia="zh-CN"/>
        </w:rPr>
        <w:br w:type="page"/>
      </w:r>
    </w:p>
    <w:p w14:paraId="57599550" w14:textId="77777777" w:rsidR="00CE0E40" w:rsidRPr="00A46DE4" w:rsidRDefault="00AF11C1">
      <w:pPr>
        <w:pStyle w:val="1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lang w:eastAsia="zh-CN"/>
        </w:rPr>
        <w:lastRenderedPageBreak/>
        <w:t>第一集剧本样稿</w:t>
      </w:r>
    </w:p>
    <w:p w14:paraId="22C20E62" w14:textId="77777777" w:rsidR="00CE0E40" w:rsidRPr="00A46DE4" w:rsidRDefault="00AF11C1">
      <w:pPr>
        <w:jc w:val="center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sz w:val="28"/>
          <w:lang w:eastAsia="zh-CN"/>
        </w:rPr>
        <w:t>【第</w:t>
      </w:r>
      <w:r w:rsidRPr="00A46DE4">
        <w:rPr>
          <w:rFonts w:ascii="SimSun" w:eastAsia="SimSun" w:hAnsi="SimSun"/>
          <w:b/>
          <w:sz w:val="28"/>
          <w:lang w:eastAsia="zh-CN"/>
        </w:rPr>
        <w:t>1</w:t>
      </w:r>
      <w:r w:rsidRPr="00A46DE4">
        <w:rPr>
          <w:rFonts w:ascii="SimSun" w:eastAsia="SimSun" w:hAnsi="SimSun"/>
          <w:b/>
          <w:sz w:val="28"/>
          <w:lang w:eastAsia="zh-CN"/>
        </w:rPr>
        <w:t>集】天崩开局，墨团</w:t>
      </w:r>
      <w:proofErr w:type="gramStart"/>
      <w:r w:rsidRPr="00A46DE4">
        <w:rPr>
          <w:rFonts w:ascii="SimSun" w:eastAsia="SimSun" w:hAnsi="SimSun"/>
          <w:b/>
          <w:sz w:val="28"/>
          <w:lang w:eastAsia="zh-CN"/>
        </w:rPr>
        <w:t>作伴</w:t>
      </w:r>
      <w:proofErr w:type="gramEnd"/>
    </w:p>
    <w:p w14:paraId="09AE83CC" w14:textId="77777777" w:rsidR="00CE0E40" w:rsidRPr="00A46DE4" w:rsidRDefault="00AF11C1">
      <w:pPr>
        <w:pStyle w:val="21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lang w:eastAsia="zh-CN"/>
        </w:rPr>
        <w:t xml:space="preserve">1-1 </w:t>
      </w:r>
      <w:r w:rsidRPr="00A46DE4">
        <w:rPr>
          <w:rFonts w:ascii="SimSun" w:eastAsia="SimSun" w:hAnsi="SimSun"/>
          <w:lang w:eastAsia="zh-CN"/>
        </w:rPr>
        <w:t>日</w:t>
      </w:r>
      <w:r w:rsidRPr="00A46DE4">
        <w:rPr>
          <w:rFonts w:ascii="SimSun" w:eastAsia="SimSun" w:hAnsi="SimSun"/>
          <w:lang w:eastAsia="zh-CN"/>
        </w:rPr>
        <w:t xml:space="preserve"> </w:t>
      </w:r>
      <w:r w:rsidRPr="00A46DE4">
        <w:rPr>
          <w:rFonts w:ascii="SimSun" w:eastAsia="SimSun" w:hAnsi="SimSun"/>
          <w:lang w:eastAsia="zh-CN"/>
        </w:rPr>
        <w:t>内</w:t>
      </w:r>
      <w:r w:rsidRPr="00A46DE4">
        <w:rPr>
          <w:rFonts w:ascii="SimSun" w:eastAsia="SimSun" w:hAnsi="SimSun"/>
          <w:lang w:eastAsia="zh-CN"/>
        </w:rPr>
        <w:t xml:space="preserve"> </w:t>
      </w:r>
      <w:r w:rsidRPr="00A46DE4">
        <w:rPr>
          <w:rFonts w:ascii="SimSun" w:eastAsia="SimSun" w:hAnsi="SimSun"/>
          <w:lang w:eastAsia="zh-CN"/>
        </w:rPr>
        <w:t>国风小屋</w:t>
      </w:r>
    </w:p>
    <w:p w14:paraId="0702D373" w14:textId="77777777" w:rsidR="00CE0E40" w:rsidRPr="00A46DE4" w:rsidRDefault="00AF11C1">
      <w:pPr>
        <w:spacing w:after="80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人物：苏小妹</w:t>
      </w:r>
    </w:p>
    <w:p w14:paraId="127687F2" w14:textId="56F190FE" w:rsidR="00CE0E40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color w:val="464646"/>
          <w:lang w:eastAsia="zh-CN"/>
        </w:rPr>
        <w:t xml:space="preserve">△ </w:t>
      </w:r>
      <w:r w:rsidRPr="00A46DE4">
        <w:rPr>
          <w:rFonts w:ascii="SimSun" w:eastAsia="SimSun" w:hAnsi="SimSun"/>
          <w:lang w:eastAsia="zh-CN"/>
        </w:rPr>
        <w:t>特写。烫金准考证上写着：</w:t>
      </w:r>
      <w:r w:rsidRPr="00A46DE4">
        <w:rPr>
          <w:rFonts w:ascii="SimSun" w:eastAsia="SimSun" w:hAnsi="SimSun"/>
          <w:lang w:eastAsia="zh-CN"/>
        </w:rPr>
        <w:t>“</w:t>
      </w:r>
      <w:r w:rsidRPr="00A46DE4">
        <w:rPr>
          <w:rFonts w:ascii="SimSun" w:eastAsia="SimSun" w:hAnsi="SimSun"/>
          <w:lang w:eastAsia="zh-CN"/>
        </w:rPr>
        <w:t>补天署统考资格证</w:t>
      </w:r>
      <w:r w:rsidRPr="00A46DE4">
        <w:rPr>
          <w:rFonts w:ascii="SimSun" w:eastAsia="SimSun" w:hAnsi="SimSun"/>
          <w:lang w:eastAsia="zh-CN"/>
        </w:rPr>
        <w:t>”</w:t>
      </w:r>
      <w:r w:rsidRPr="00A46DE4">
        <w:rPr>
          <w:rFonts w:ascii="SimSun" w:eastAsia="SimSun" w:hAnsi="SimSun"/>
          <w:lang w:eastAsia="zh-CN"/>
        </w:rPr>
        <w:t>。</w:t>
      </w:r>
    </w:p>
    <w:p w14:paraId="0C5446B4" w14:textId="50971F9C" w:rsidR="00506881" w:rsidRPr="00A46DE4" w:rsidRDefault="00506881">
      <w:pPr>
        <w:spacing w:after="60" w:line="269" w:lineRule="auto"/>
        <w:rPr>
          <w:rFonts w:ascii="SimSun" w:eastAsia="SimSun" w:hAnsi="SimSun" w:hint="eastAsia"/>
          <w:lang w:eastAsia="zh-CN"/>
        </w:rPr>
      </w:pPr>
      <w:r>
        <w:rPr>
          <w:lang w:eastAsia="zh-CN"/>
        </w:rPr>
        <w:t xml:space="preserve">△ </w:t>
      </w:r>
      <w:r>
        <w:rPr>
          <w:rFonts w:ascii="SimSun" w:eastAsia="SimSun" w:hAnsi="SimSun" w:cs="SimSun" w:hint="eastAsia"/>
          <w:lang w:eastAsia="zh-CN"/>
        </w:rPr>
        <w:t>苏小妹盯着那行字，眼睛越睁越圆，嘴角先努力压住，压了两秒，没压住。她双手发抖，把准考证举到头顶，原地小跳三下，差点撞到桌角。</w:t>
      </w:r>
    </w:p>
    <w:p w14:paraId="684A05FC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苏小妹（破音，兴奋到发抖）：</w:t>
      </w:r>
      <w:r w:rsidRPr="00A46DE4">
        <w:rPr>
          <w:rFonts w:ascii="SimSun" w:eastAsia="SimSun" w:hAnsi="SimSun"/>
          <w:lang w:eastAsia="zh-CN"/>
        </w:rPr>
        <w:t>我</w:t>
      </w:r>
      <w:r w:rsidRPr="00A46DE4">
        <w:rPr>
          <w:rFonts w:ascii="SimSun" w:eastAsia="SimSun" w:hAnsi="SimSun"/>
          <w:lang w:eastAsia="zh-CN"/>
        </w:rPr>
        <w:t>——</w:t>
      </w:r>
      <w:r w:rsidRPr="00A46DE4">
        <w:rPr>
          <w:rFonts w:ascii="SimSun" w:eastAsia="SimSun" w:hAnsi="SimSun"/>
          <w:lang w:eastAsia="zh-CN"/>
        </w:rPr>
        <w:t>中</w:t>
      </w:r>
      <w:r w:rsidRPr="00A46DE4">
        <w:rPr>
          <w:rFonts w:ascii="SimSun" w:eastAsia="SimSun" w:hAnsi="SimSun"/>
          <w:lang w:eastAsia="zh-CN"/>
        </w:rPr>
        <w:t>——</w:t>
      </w:r>
      <w:r w:rsidRPr="00A46DE4">
        <w:rPr>
          <w:rFonts w:ascii="SimSun" w:eastAsia="SimSun" w:hAnsi="SimSun"/>
          <w:lang w:eastAsia="zh-CN"/>
        </w:rPr>
        <w:t>了！！</w:t>
      </w:r>
    </w:p>
    <w:p w14:paraId="7AD481CA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color w:val="464646"/>
          <w:lang w:eastAsia="zh-CN"/>
        </w:rPr>
        <w:t xml:space="preserve">△ </w:t>
      </w:r>
      <w:r w:rsidRPr="00A46DE4">
        <w:rPr>
          <w:rFonts w:ascii="SimSun" w:eastAsia="SimSun" w:hAnsi="SimSun"/>
          <w:lang w:eastAsia="zh-CN"/>
        </w:rPr>
        <w:t>她抱着资格证满屋乱窜。桌上堆满古籍：《文脉修补学》《历代禁忌补丁案例》《大唐副本生存指南》</w:t>
      </w:r>
      <w:r w:rsidRPr="00A46DE4">
        <w:rPr>
          <w:rFonts w:ascii="SimSun" w:eastAsia="SimSun" w:hAnsi="SimSun"/>
          <w:lang w:eastAsia="zh-CN"/>
        </w:rPr>
        <w:t>……</w:t>
      </w:r>
      <w:r w:rsidRPr="00A46DE4">
        <w:rPr>
          <w:rFonts w:ascii="SimSun" w:eastAsia="SimSun" w:hAnsi="SimSun"/>
          <w:lang w:eastAsia="zh-CN"/>
        </w:rPr>
        <w:t>墙上贴满</w:t>
      </w:r>
      <w:r w:rsidRPr="00A46DE4">
        <w:rPr>
          <w:rFonts w:ascii="SimSun" w:eastAsia="SimSun" w:hAnsi="SimSun"/>
          <w:lang w:eastAsia="zh-CN"/>
        </w:rPr>
        <w:t>“</w:t>
      </w:r>
      <w:r w:rsidRPr="00A46DE4">
        <w:rPr>
          <w:rFonts w:ascii="SimSun" w:eastAsia="SimSun" w:hAnsi="SimSun"/>
          <w:lang w:eastAsia="zh-CN"/>
        </w:rPr>
        <w:t>上岸</w:t>
      </w:r>
      <w:r w:rsidRPr="00A46DE4">
        <w:rPr>
          <w:rFonts w:ascii="SimSun" w:eastAsia="SimSun" w:hAnsi="SimSun"/>
          <w:lang w:eastAsia="zh-CN"/>
        </w:rPr>
        <w:t>”</w:t>
      </w:r>
      <w:r w:rsidRPr="00A46DE4">
        <w:rPr>
          <w:rFonts w:ascii="SimSun" w:eastAsia="SimSun" w:hAnsi="SimSun"/>
          <w:lang w:eastAsia="zh-CN"/>
        </w:rPr>
        <w:t>二字。</w:t>
      </w:r>
    </w:p>
    <w:p w14:paraId="45841C24" w14:textId="492A165C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color w:val="464646"/>
          <w:lang w:eastAsia="zh-CN"/>
        </w:rPr>
        <w:t xml:space="preserve">△ </w:t>
      </w:r>
      <w:r w:rsidR="00506881">
        <w:rPr>
          <w:rFonts w:ascii="SimSun" w:eastAsia="SimSun" w:hAnsi="SimSun" w:cs="SimSun" w:hint="eastAsia"/>
          <w:lang w:eastAsia="zh-CN"/>
        </w:rPr>
        <w:t>她挺直腰板，对着铜镜练习一个</w:t>
      </w:r>
      <w:r w:rsidR="00506881">
        <w:rPr>
          <w:lang w:eastAsia="zh-CN"/>
        </w:rPr>
        <w:t>“</w:t>
      </w:r>
      <w:r w:rsidR="00506881">
        <w:rPr>
          <w:rFonts w:ascii="SimSun" w:eastAsia="SimSun" w:hAnsi="SimSun" w:cs="SimSun" w:hint="eastAsia"/>
          <w:lang w:eastAsia="zh-CN"/>
        </w:rPr>
        <w:t>正式考生</w:t>
      </w:r>
      <w:r w:rsidR="00506881">
        <w:rPr>
          <w:lang w:eastAsia="zh-CN"/>
        </w:rPr>
        <w:t>”</w:t>
      </w:r>
      <w:r w:rsidR="00506881">
        <w:rPr>
          <w:rFonts w:ascii="SimSun" w:eastAsia="SimSun" w:hAnsi="SimSun" w:cs="SimSun" w:hint="eastAsia"/>
          <w:lang w:eastAsia="zh-CN"/>
        </w:rPr>
        <w:t>的微笑。刚笑到一半，</w:t>
      </w:r>
      <w:proofErr w:type="gramStart"/>
      <w:r w:rsidR="00506881">
        <w:rPr>
          <w:rFonts w:ascii="SimSun" w:eastAsia="SimSun" w:hAnsi="SimSun" w:cs="SimSun" w:hint="eastAsia"/>
          <w:lang w:eastAsia="zh-CN"/>
        </w:rPr>
        <w:t>又绷不住</w:t>
      </w:r>
      <w:proofErr w:type="gramEnd"/>
      <w:r w:rsidR="00506881">
        <w:rPr>
          <w:rFonts w:ascii="SimSun" w:eastAsia="SimSun" w:hAnsi="SimSun" w:cs="SimSun" w:hint="eastAsia"/>
          <w:lang w:eastAsia="zh-CN"/>
        </w:rPr>
        <w:t>，低头盯着准考证嘿嘿笑。</w:t>
      </w:r>
    </w:p>
    <w:p w14:paraId="7838715C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color w:val="464646"/>
          <w:lang w:eastAsia="zh-CN"/>
        </w:rPr>
        <w:t xml:space="preserve">△ </w:t>
      </w:r>
      <w:r w:rsidRPr="00A46DE4">
        <w:rPr>
          <w:rFonts w:ascii="SimSun" w:eastAsia="SimSun" w:hAnsi="SimSun"/>
          <w:lang w:eastAsia="zh-CN"/>
        </w:rPr>
        <w:t>她捏紧准考证，深呼吸。半空中系统</w:t>
      </w:r>
      <w:r w:rsidRPr="00A46DE4">
        <w:rPr>
          <w:rFonts w:ascii="SimSun" w:eastAsia="SimSun" w:hAnsi="SimSun"/>
          <w:lang w:eastAsia="zh-CN"/>
        </w:rPr>
        <w:t>UI</w:t>
      </w:r>
      <w:r w:rsidRPr="00A46DE4">
        <w:rPr>
          <w:rFonts w:ascii="SimSun" w:eastAsia="SimSun" w:hAnsi="SimSun"/>
          <w:lang w:eastAsia="zh-CN"/>
        </w:rPr>
        <w:t>猛地弹出：</w:t>
      </w:r>
    </w:p>
    <w:p w14:paraId="2861BFEC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系统</w:t>
      </w:r>
      <w:r w:rsidRPr="00A46DE4">
        <w:rPr>
          <w:rFonts w:ascii="SimSun" w:eastAsia="SimSun" w:hAnsi="SimSun"/>
          <w:b/>
          <w:lang w:eastAsia="zh-CN"/>
        </w:rPr>
        <w:t>UI</w:t>
      </w:r>
      <w:r w:rsidRPr="00A46DE4">
        <w:rPr>
          <w:rFonts w:ascii="SimSun" w:eastAsia="SimSun" w:hAnsi="SimSun"/>
          <w:b/>
          <w:lang w:eastAsia="zh-CN"/>
        </w:rPr>
        <w:t>：</w:t>
      </w:r>
      <w:r w:rsidRPr="00A46DE4">
        <w:rPr>
          <w:rFonts w:ascii="SimSun" w:eastAsia="SimSun" w:hAnsi="SimSun"/>
          <w:lang w:eastAsia="zh-CN"/>
        </w:rPr>
        <w:t>【是否进入候考空间】</w:t>
      </w:r>
      <w:r w:rsidRPr="00A46DE4">
        <w:rPr>
          <w:rFonts w:ascii="SimSun" w:eastAsia="SimSun" w:hAnsi="SimSun"/>
          <w:lang w:eastAsia="zh-CN"/>
        </w:rPr>
        <w:br/>
      </w:r>
      <w:r w:rsidRPr="00A46DE4">
        <w:rPr>
          <w:rFonts w:ascii="SimSun" w:eastAsia="SimSun" w:hAnsi="SimSun"/>
          <w:lang w:eastAsia="zh-CN"/>
        </w:rPr>
        <w:t>【</w:t>
      </w:r>
      <w:r w:rsidRPr="00A46DE4">
        <w:rPr>
          <w:rFonts w:ascii="Segoe UI Emoji" w:eastAsia="SimSun" w:hAnsi="Segoe UI Emoji" w:cs="Segoe UI Emoji"/>
          <w:lang w:eastAsia="zh-CN"/>
        </w:rPr>
        <w:t>▶</w:t>
      </w:r>
      <w:r w:rsidRPr="00A46DE4">
        <w:rPr>
          <w:rFonts w:ascii="SimSun" w:eastAsia="SimSun" w:hAnsi="SimSun"/>
          <w:lang w:eastAsia="zh-CN"/>
        </w:rPr>
        <w:t>进入】</w:t>
      </w:r>
      <w:r w:rsidRPr="00A46DE4">
        <w:rPr>
          <w:rFonts w:ascii="SimSun" w:eastAsia="SimSun" w:hAnsi="SimSun"/>
          <w:lang w:eastAsia="zh-CN"/>
        </w:rPr>
        <w:t xml:space="preserve">  </w:t>
      </w:r>
      <w:r w:rsidRPr="00A46DE4">
        <w:rPr>
          <w:rFonts w:ascii="SimSun" w:eastAsia="SimSun" w:hAnsi="SimSun"/>
          <w:lang w:eastAsia="zh-CN"/>
        </w:rPr>
        <w:t>【</w:t>
      </w:r>
      <w:r w:rsidRPr="00A46DE4">
        <w:rPr>
          <w:rFonts w:ascii="Segoe UI Emoji" w:eastAsia="SimSun" w:hAnsi="Segoe UI Emoji" w:cs="Segoe UI Emoji"/>
          <w:lang w:eastAsia="zh-CN"/>
        </w:rPr>
        <w:t>▶</w:t>
      </w:r>
      <w:r w:rsidRPr="00A46DE4">
        <w:rPr>
          <w:rFonts w:ascii="SimSun" w:eastAsia="SimSun" w:hAnsi="SimSun"/>
          <w:lang w:eastAsia="zh-CN"/>
        </w:rPr>
        <w:t>放弃】</w:t>
      </w:r>
    </w:p>
    <w:p w14:paraId="490C90FB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color w:val="464646"/>
          <w:lang w:eastAsia="zh-CN"/>
        </w:rPr>
        <w:t>△</w:t>
      </w:r>
      <w:r w:rsidRPr="00A46DE4">
        <w:rPr>
          <w:rFonts w:ascii="SimSun" w:eastAsia="SimSun" w:hAnsi="SimSun"/>
          <w:b/>
          <w:color w:val="464646"/>
          <w:lang w:eastAsia="zh-CN"/>
        </w:rPr>
        <w:t xml:space="preserve"> </w:t>
      </w:r>
      <w:r w:rsidRPr="00A46DE4">
        <w:rPr>
          <w:rFonts w:ascii="SimSun" w:eastAsia="SimSun" w:hAnsi="SimSun"/>
          <w:lang w:eastAsia="zh-CN"/>
        </w:rPr>
        <w:t>苏小妹</w:t>
      </w:r>
      <w:r w:rsidRPr="00A46DE4">
        <w:rPr>
          <w:rFonts w:ascii="SimSun" w:eastAsia="SimSun" w:hAnsi="SimSun"/>
          <w:lang w:eastAsia="zh-CN"/>
        </w:rPr>
        <w:t>“</w:t>
      </w:r>
      <w:r w:rsidRPr="00A46DE4">
        <w:rPr>
          <w:rFonts w:ascii="SimSun" w:eastAsia="SimSun" w:hAnsi="SimSun"/>
          <w:lang w:eastAsia="zh-CN"/>
        </w:rPr>
        <w:t>啪</w:t>
      </w:r>
      <w:r w:rsidRPr="00A46DE4">
        <w:rPr>
          <w:rFonts w:ascii="SimSun" w:eastAsia="SimSun" w:hAnsi="SimSun"/>
          <w:lang w:eastAsia="zh-CN"/>
        </w:rPr>
        <w:t>”</w:t>
      </w:r>
      <w:r w:rsidRPr="00A46DE4">
        <w:rPr>
          <w:rFonts w:ascii="SimSun" w:eastAsia="SimSun" w:hAnsi="SimSun"/>
          <w:lang w:eastAsia="zh-CN"/>
        </w:rPr>
        <w:t>地按下进入选项。轰</w:t>
      </w:r>
      <w:r w:rsidRPr="00A46DE4">
        <w:rPr>
          <w:rFonts w:ascii="SimSun" w:eastAsia="SimSun" w:hAnsi="SimSun"/>
          <w:lang w:eastAsia="zh-CN"/>
        </w:rPr>
        <w:t>——</w:t>
      </w:r>
      <w:r w:rsidRPr="00A46DE4">
        <w:rPr>
          <w:rFonts w:ascii="SimSun" w:eastAsia="SimSun" w:hAnsi="SimSun"/>
          <w:lang w:eastAsia="zh-CN"/>
        </w:rPr>
        <w:t>一道流光溢彩的穿梭门裂开，白光吞没了她。</w:t>
      </w:r>
    </w:p>
    <w:p w14:paraId="0222DBA2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音效：</w:t>
      </w:r>
      <w:r w:rsidRPr="00A46DE4">
        <w:rPr>
          <w:rFonts w:ascii="SimSun" w:eastAsia="SimSun" w:hAnsi="SimSun"/>
          <w:lang w:eastAsia="zh-CN"/>
        </w:rPr>
        <w:t>黑场。天旋地转。心跳声：咚，咚，</w:t>
      </w:r>
      <w:proofErr w:type="gramStart"/>
      <w:r w:rsidRPr="00A46DE4">
        <w:rPr>
          <w:rFonts w:ascii="SimSun" w:eastAsia="SimSun" w:hAnsi="SimSun"/>
          <w:lang w:eastAsia="zh-CN"/>
        </w:rPr>
        <w:t>咚</w:t>
      </w:r>
      <w:proofErr w:type="gramEnd"/>
      <w:r w:rsidRPr="00A46DE4">
        <w:rPr>
          <w:rFonts w:ascii="SimSun" w:eastAsia="SimSun" w:hAnsi="SimSun"/>
          <w:lang w:eastAsia="zh-CN"/>
        </w:rPr>
        <w:t>。</w:t>
      </w:r>
    </w:p>
    <w:p w14:paraId="0E507F4A" w14:textId="77777777" w:rsidR="00CE0E40" w:rsidRPr="00A46DE4" w:rsidRDefault="00AF11C1">
      <w:pPr>
        <w:pStyle w:val="21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lang w:eastAsia="zh-CN"/>
        </w:rPr>
        <w:t xml:space="preserve">1-2 </w:t>
      </w:r>
      <w:r w:rsidRPr="00A46DE4">
        <w:rPr>
          <w:rFonts w:ascii="SimSun" w:eastAsia="SimSun" w:hAnsi="SimSun"/>
          <w:lang w:eastAsia="zh-CN"/>
        </w:rPr>
        <w:t>日</w:t>
      </w:r>
      <w:r w:rsidRPr="00A46DE4">
        <w:rPr>
          <w:rFonts w:ascii="SimSun" w:eastAsia="SimSun" w:hAnsi="SimSun"/>
          <w:lang w:eastAsia="zh-CN"/>
        </w:rPr>
        <w:t xml:space="preserve"> </w:t>
      </w:r>
      <w:r w:rsidRPr="00A46DE4">
        <w:rPr>
          <w:rFonts w:ascii="SimSun" w:eastAsia="SimSun" w:hAnsi="SimSun"/>
          <w:lang w:eastAsia="zh-CN"/>
        </w:rPr>
        <w:t>内</w:t>
      </w:r>
      <w:r w:rsidRPr="00A46DE4">
        <w:rPr>
          <w:rFonts w:ascii="SimSun" w:eastAsia="SimSun" w:hAnsi="SimSun"/>
          <w:lang w:eastAsia="zh-CN"/>
        </w:rPr>
        <w:t xml:space="preserve"> </w:t>
      </w:r>
      <w:proofErr w:type="gramStart"/>
      <w:r w:rsidRPr="00A46DE4">
        <w:rPr>
          <w:rFonts w:ascii="SimSun" w:eastAsia="SimSun" w:hAnsi="SimSun"/>
          <w:lang w:eastAsia="zh-CN"/>
        </w:rPr>
        <w:t>候考空间</w:t>
      </w:r>
      <w:proofErr w:type="gramEnd"/>
    </w:p>
    <w:p w14:paraId="412FFE85" w14:textId="77777777" w:rsidR="00CE0E40" w:rsidRPr="00A46DE4" w:rsidRDefault="00AF11C1">
      <w:pPr>
        <w:spacing w:after="80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人物：苏小妹、系统、众考生、世家公子</w:t>
      </w:r>
    </w:p>
    <w:p w14:paraId="69440D7B" w14:textId="1FF5BBF0" w:rsidR="00CE0E40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color w:val="464646"/>
          <w:lang w:eastAsia="zh-CN"/>
        </w:rPr>
        <w:t xml:space="preserve">△ </w:t>
      </w:r>
      <w:r w:rsidRPr="00A46DE4">
        <w:rPr>
          <w:rFonts w:ascii="SimSun" w:eastAsia="SimSun" w:hAnsi="SimSun"/>
          <w:lang w:eastAsia="zh-CN"/>
        </w:rPr>
        <w:t>“</w:t>
      </w:r>
      <w:r w:rsidRPr="00A46DE4">
        <w:rPr>
          <w:rFonts w:ascii="SimSun" w:eastAsia="SimSun" w:hAnsi="SimSun"/>
          <w:lang w:eastAsia="zh-CN"/>
        </w:rPr>
        <w:t>啪！</w:t>
      </w:r>
      <w:r w:rsidRPr="00A46DE4">
        <w:rPr>
          <w:rFonts w:ascii="SimSun" w:eastAsia="SimSun" w:hAnsi="SimSun"/>
          <w:lang w:eastAsia="zh-CN"/>
        </w:rPr>
        <w:t>”</w:t>
      </w:r>
      <w:r w:rsidRPr="00A46DE4">
        <w:rPr>
          <w:rFonts w:ascii="SimSun" w:eastAsia="SimSun" w:hAnsi="SimSun"/>
          <w:lang w:eastAsia="zh-CN"/>
        </w:rPr>
        <w:t>苏小妹脸朝下摔在青石板上，疼得龇牙。</w:t>
      </w:r>
    </w:p>
    <w:p w14:paraId="3137A1E8" w14:textId="6D827DAA" w:rsidR="00506881" w:rsidRPr="00A46DE4" w:rsidRDefault="00506881">
      <w:pPr>
        <w:spacing w:after="60" w:line="269" w:lineRule="auto"/>
        <w:rPr>
          <w:rFonts w:ascii="SimSun" w:eastAsia="SimSun" w:hAnsi="SimSun" w:hint="eastAsia"/>
          <w:lang w:eastAsia="zh-CN"/>
        </w:rPr>
      </w:pPr>
      <w:r>
        <w:rPr>
          <w:lang w:eastAsia="zh-CN"/>
        </w:rPr>
        <w:t>△</w:t>
      </w:r>
      <w:r>
        <w:rPr>
          <w:lang w:eastAsia="zh-CN"/>
        </w:rPr>
        <w:t xml:space="preserve"> </w:t>
      </w:r>
      <w:r>
        <w:rPr>
          <w:lang w:eastAsia="zh-CN"/>
        </w:rPr>
        <w:t xml:space="preserve"> </w:t>
      </w:r>
      <w:r>
        <w:rPr>
          <w:rFonts w:ascii="SimSun" w:eastAsia="SimSun" w:hAnsi="SimSun" w:cs="SimSun" w:hint="eastAsia"/>
          <w:lang w:eastAsia="zh-CN"/>
        </w:rPr>
        <w:t>她先不动，默默抬起一只手，比了个</w:t>
      </w:r>
      <w:r>
        <w:rPr>
          <w:lang w:eastAsia="zh-CN"/>
        </w:rPr>
        <w:t>“</w:t>
      </w:r>
      <w:r>
        <w:rPr>
          <w:rFonts w:ascii="SimSun" w:eastAsia="SimSun" w:hAnsi="SimSun" w:cs="SimSun" w:hint="eastAsia"/>
          <w:lang w:eastAsia="zh-CN"/>
        </w:rPr>
        <w:t>我还活着</w:t>
      </w:r>
      <w:r>
        <w:rPr>
          <w:lang w:eastAsia="zh-CN"/>
        </w:rPr>
        <w:t>”</w:t>
      </w:r>
      <w:r>
        <w:rPr>
          <w:rFonts w:ascii="SimSun" w:eastAsia="SimSun" w:hAnsi="SimSun" w:cs="SimSun" w:hint="eastAsia"/>
          <w:lang w:eastAsia="zh-CN"/>
        </w:rPr>
        <w:t>的手势。</w:t>
      </w:r>
    </w:p>
    <w:p w14:paraId="72C6075D" w14:textId="11AFAEFE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苏小妹（从牙缝里挤出）：</w:t>
      </w:r>
      <w:proofErr w:type="gramStart"/>
      <w:r w:rsidRPr="00A46DE4">
        <w:rPr>
          <w:rFonts w:ascii="SimSun" w:eastAsia="SimSun" w:hAnsi="SimSun"/>
          <w:lang w:eastAsia="zh-CN"/>
        </w:rPr>
        <w:t>嗷</w:t>
      </w:r>
      <w:proofErr w:type="gramEnd"/>
      <w:r w:rsidRPr="00A46DE4">
        <w:rPr>
          <w:rFonts w:ascii="SimSun" w:eastAsia="SimSun" w:hAnsi="SimSun"/>
          <w:lang w:eastAsia="zh-CN"/>
        </w:rPr>
        <w:t>……</w:t>
      </w:r>
      <w:r w:rsidR="00BA176B">
        <w:rPr>
          <w:rFonts w:ascii="SimSun" w:eastAsia="SimSun" w:hAnsi="SimSun" w:hint="eastAsia"/>
          <w:lang w:eastAsia="zh-CN"/>
        </w:rPr>
        <w:t>人场方式这么暴力的吗</w:t>
      </w:r>
    </w:p>
    <w:p w14:paraId="32157944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color w:val="464646"/>
          <w:lang w:eastAsia="zh-CN"/>
        </w:rPr>
        <w:t xml:space="preserve">△ </w:t>
      </w:r>
      <w:r w:rsidRPr="00A46DE4">
        <w:rPr>
          <w:rFonts w:ascii="SimSun" w:eastAsia="SimSun" w:hAnsi="SimSun"/>
          <w:lang w:eastAsia="zh-CN"/>
        </w:rPr>
        <w:t>她抬头，愣住。巨大的古风广场上，加上她整整一百名考生。有人穿锦袍，有人佩玉冠，有人身后跟着家仆。气氛压抑，像朝堂，也像斗兽场。</w:t>
      </w:r>
    </w:p>
    <w:p w14:paraId="7CD9F08E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世家公子甲（压低声音）：</w:t>
      </w:r>
      <w:r w:rsidRPr="00A46DE4">
        <w:rPr>
          <w:rFonts w:ascii="SimSun" w:eastAsia="SimSun" w:hAnsi="SimSun"/>
          <w:lang w:eastAsia="zh-CN"/>
        </w:rPr>
        <w:t>今年肯定又是编制世家赢。</w:t>
      </w:r>
    </w:p>
    <w:p w14:paraId="4FEE6308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世家公子乙：</w:t>
      </w:r>
      <w:r w:rsidRPr="00A46DE4">
        <w:rPr>
          <w:rFonts w:ascii="SimSun" w:eastAsia="SimSun" w:hAnsi="SimSun"/>
          <w:lang w:eastAsia="zh-CN"/>
        </w:rPr>
        <w:t>普通人陪跑罢了。</w:t>
      </w:r>
    </w:p>
    <w:p w14:paraId="075A1608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世家公子丙：</w:t>
      </w:r>
      <w:r w:rsidRPr="00A46DE4">
        <w:rPr>
          <w:rFonts w:ascii="SimSun" w:eastAsia="SimSun" w:hAnsi="SimSun"/>
          <w:lang w:eastAsia="zh-CN"/>
        </w:rPr>
        <w:t>听说孟家那位小姐也来了。</w:t>
      </w:r>
    </w:p>
    <w:p w14:paraId="260BE881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color w:val="464646"/>
          <w:lang w:eastAsia="zh-CN"/>
        </w:rPr>
        <w:t xml:space="preserve">△ </w:t>
      </w:r>
      <w:r w:rsidRPr="00A46DE4">
        <w:rPr>
          <w:rFonts w:ascii="SimSun" w:eastAsia="SimSun" w:hAnsi="SimSun"/>
          <w:lang w:eastAsia="zh-CN"/>
        </w:rPr>
        <w:t>苏小妹默默攥紧衣角。</w:t>
      </w:r>
    </w:p>
    <w:p w14:paraId="31E36E29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color w:val="464646"/>
          <w:lang w:eastAsia="zh-CN"/>
        </w:rPr>
        <w:t xml:space="preserve">△ </w:t>
      </w:r>
      <w:r w:rsidRPr="00A46DE4">
        <w:rPr>
          <w:rFonts w:ascii="SimSun" w:eastAsia="SimSun" w:hAnsi="SimSun"/>
          <w:lang w:eastAsia="zh-CN"/>
        </w:rPr>
        <w:t>一道金光落下，巨大</w:t>
      </w:r>
      <w:r w:rsidRPr="00A46DE4">
        <w:rPr>
          <w:rFonts w:ascii="SimSun" w:eastAsia="SimSun" w:hAnsi="SimSun"/>
          <w:lang w:eastAsia="zh-CN"/>
        </w:rPr>
        <w:t>UI</w:t>
      </w:r>
      <w:r w:rsidRPr="00A46DE4">
        <w:rPr>
          <w:rFonts w:ascii="SimSun" w:eastAsia="SimSun" w:hAnsi="SimSun"/>
          <w:lang w:eastAsia="zh-CN"/>
        </w:rPr>
        <w:t>覆盖半空。</w:t>
      </w:r>
    </w:p>
    <w:p w14:paraId="7D05F7CD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系统</w:t>
      </w:r>
      <w:r w:rsidRPr="00A46DE4">
        <w:rPr>
          <w:rFonts w:ascii="SimSun" w:eastAsia="SimSun" w:hAnsi="SimSun"/>
          <w:b/>
          <w:lang w:eastAsia="zh-CN"/>
        </w:rPr>
        <w:t>UI</w:t>
      </w:r>
      <w:r w:rsidRPr="00A46DE4">
        <w:rPr>
          <w:rFonts w:ascii="SimSun" w:eastAsia="SimSun" w:hAnsi="SimSun"/>
          <w:b/>
          <w:lang w:eastAsia="zh-CN"/>
        </w:rPr>
        <w:t>（威严机械音）：</w:t>
      </w:r>
      <w:r w:rsidRPr="00A46DE4">
        <w:rPr>
          <w:rFonts w:ascii="SimSun" w:eastAsia="SimSun" w:hAnsi="SimSun"/>
          <w:lang w:eastAsia="zh-CN"/>
        </w:rPr>
        <w:t>欢迎参加</w:t>
      </w:r>
      <w:r w:rsidRPr="00A46DE4">
        <w:rPr>
          <w:rFonts w:ascii="SimSun" w:eastAsia="SimSun" w:hAnsi="SimSun"/>
          <w:lang w:eastAsia="zh-CN"/>
        </w:rPr>
        <w:t>——</w:t>
      </w:r>
      <w:r w:rsidRPr="00A46DE4">
        <w:rPr>
          <w:rFonts w:ascii="SimSun" w:eastAsia="SimSun" w:hAnsi="SimSun"/>
          <w:lang w:eastAsia="zh-CN"/>
        </w:rPr>
        <w:t>补天署统考！</w:t>
      </w:r>
    </w:p>
    <w:p w14:paraId="69007CAA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color w:val="464646"/>
          <w:lang w:eastAsia="zh-CN"/>
        </w:rPr>
        <w:t xml:space="preserve">△ </w:t>
      </w:r>
      <w:r w:rsidRPr="00A46DE4">
        <w:rPr>
          <w:rFonts w:ascii="SimSun" w:eastAsia="SimSun" w:hAnsi="SimSun"/>
          <w:lang w:eastAsia="zh-CN"/>
        </w:rPr>
        <w:t>全场瞬间安静。电子大屏在半空展开。</w:t>
      </w:r>
    </w:p>
    <w:p w14:paraId="52BB7613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系统</w:t>
      </w:r>
      <w:r w:rsidRPr="00A46DE4">
        <w:rPr>
          <w:rFonts w:ascii="SimSun" w:eastAsia="SimSun" w:hAnsi="SimSun"/>
          <w:b/>
          <w:lang w:eastAsia="zh-CN"/>
        </w:rPr>
        <w:t>UI</w:t>
      </w:r>
      <w:r w:rsidRPr="00A46DE4">
        <w:rPr>
          <w:rFonts w:ascii="SimSun" w:eastAsia="SimSun" w:hAnsi="SimSun"/>
          <w:b/>
          <w:lang w:eastAsia="zh-CN"/>
        </w:rPr>
        <w:t>：</w:t>
      </w:r>
      <w:r w:rsidRPr="00A46DE4">
        <w:rPr>
          <w:rFonts w:ascii="SimSun" w:eastAsia="SimSun" w:hAnsi="SimSun"/>
          <w:lang w:eastAsia="zh-CN"/>
        </w:rPr>
        <w:t>【考试规则】</w:t>
      </w:r>
      <w:r w:rsidRPr="00A46DE4">
        <w:rPr>
          <w:rFonts w:ascii="SimSun" w:eastAsia="SimSun" w:hAnsi="SimSun"/>
          <w:lang w:eastAsia="zh-CN"/>
        </w:rPr>
        <w:br/>
        <w:t xml:space="preserve">1. </w:t>
      </w:r>
      <w:r w:rsidRPr="00A46DE4">
        <w:rPr>
          <w:rFonts w:ascii="SimSun" w:eastAsia="SimSun" w:hAnsi="SimSun"/>
          <w:lang w:eastAsia="zh-CN"/>
        </w:rPr>
        <w:t>百人参选，仅一人入编。</w:t>
      </w:r>
      <w:r w:rsidRPr="00A46DE4">
        <w:rPr>
          <w:rFonts w:ascii="SimSun" w:eastAsia="SimSun" w:hAnsi="SimSun"/>
          <w:lang w:eastAsia="zh-CN"/>
        </w:rPr>
        <w:br/>
        <w:t xml:space="preserve">2. </w:t>
      </w:r>
      <w:r w:rsidRPr="00A46DE4">
        <w:rPr>
          <w:rFonts w:ascii="SimSun" w:eastAsia="SimSun" w:hAnsi="SimSun"/>
          <w:lang w:eastAsia="zh-CN"/>
        </w:rPr>
        <w:t>考试期间，所有考生将绑定专</w:t>
      </w:r>
      <w:proofErr w:type="gramStart"/>
      <w:r w:rsidRPr="00A46DE4">
        <w:rPr>
          <w:rFonts w:ascii="SimSun" w:eastAsia="SimSun" w:hAnsi="SimSun"/>
          <w:lang w:eastAsia="zh-CN"/>
        </w:rPr>
        <w:t>属灵宠</w:t>
      </w:r>
      <w:proofErr w:type="gramEnd"/>
      <w:r w:rsidRPr="00A46DE4">
        <w:rPr>
          <w:rFonts w:ascii="SimSun" w:eastAsia="SimSun" w:hAnsi="SimSun"/>
          <w:lang w:eastAsia="zh-CN"/>
        </w:rPr>
        <w:t>。灵宠颜色越浅，等级</w:t>
      </w:r>
      <w:r w:rsidRPr="00A46DE4">
        <w:rPr>
          <w:rFonts w:ascii="SimSun" w:eastAsia="SimSun" w:hAnsi="SimSun"/>
          <w:lang w:eastAsia="zh-CN"/>
        </w:rPr>
        <w:t>越高。</w:t>
      </w:r>
      <w:r w:rsidRPr="00A46DE4">
        <w:rPr>
          <w:rFonts w:ascii="SimSun" w:eastAsia="SimSun" w:hAnsi="SimSun"/>
          <w:lang w:eastAsia="zh-CN"/>
        </w:rPr>
        <w:br/>
        <w:t xml:space="preserve">3. </w:t>
      </w:r>
      <w:r w:rsidRPr="00A46DE4">
        <w:rPr>
          <w:rFonts w:ascii="SimSun" w:eastAsia="SimSun" w:hAnsi="SimSun"/>
          <w:lang w:eastAsia="zh-CN"/>
        </w:rPr>
        <w:t>灵宠等级决定初始积分。</w:t>
      </w:r>
      <w:r w:rsidRPr="00A46DE4">
        <w:rPr>
          <w:rFonts w:ascii="SimSun" w:eastAsia="SimSun" w:hAnsi="SimSun"/>
          <w:lang w:eastAsia="zh-CN"/>
        </w:rPr>
        <w:br/>
        <w:t xml:space="preserve">4. </w:t>
      </w:r>
      <w:r w:rsidRPr="00A46DE4">
        <w:rPr>
          <w:rFonts w:ascii="SimSun" w:eastAsia="SimSun" w:hAnsi="SimSun"/>
          <w:lang w:eastAsia="zh-CN"/>
        </w:rPr>
        <w:t>积分最高者</w:t>
      </w:r>
      <w:r w:rsidRPr="00A46DE4">
        <w:rPr>
          <w:rFonts w:ascii="SimSun" w:eastAsia="SimSun" w:hAnsi="SimSun"/>
          <w:lang w:eastAsia="zh-CN"/>
        </w:rPr>
        <w:t>——</w:t>
      </w:r>
      <w:r w:rsidRPr="00A46DE4">
        <w:rPr>
          <w:rFonts w:ascii="SimSun" w:eastAsia="SimSun" w:hAnsi="SimSun"/>
          <w:lang w:eastAsia="zh-CN"/>
        </w:rPr>
        <w:t>入编。</w:t>
      </w:r>
    </w:p>
    <w:p w14:paraId="7CAD9B74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color w:val="464646"/>
          <w:lang w:eastAsia="zh-CN"/>
        </w:rPr>
        <w:t xml:space="preserve">△ </w:t>
      </w:r>
      <w:r w:rsidRPr="00A46DE4">
        <w:rPr>
          <w:rFonts w:ascii="SimSun" w:eastAsia="SimSun" w:hAnsi="SimSun"/>
          <w:lang w:eastAsia="zh-CN"/>
        </w:rPr>
        <w:t>人群炸开。</w:t>
      </w:r>
    </w:p>
    <w:p w14:paraId="2B31A834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众考生：</w:t>
      </w:r>
      <w:r w:rsidRPr="00A46DE4">
        <w:rPr>
          <w:rFonts w:ascii="SimSun" w:eastAsia="SimSun" w:hAnsi="SimSun"/>
          <w:lang w:eastAsia="zh-CN"/>
        </w:rPr>
        <w:t>来了来了！终于开始了！我家三代都没刷出过</w:t>
      </w:r>
      <w:r w:rsidRPr="00A46DE4">
        <w:rPr>
          <w:rFonts w:ascii="SimSun" w:eastAsia="SimSun" w:hAnsi="SimSun"/>
          <w:lang w:eastAsia="zh-CN"/>
        </w:rPr>
        <w:t>A</w:t>
      </w:r>
      <w:r w:rsidRPr="00A46DE4">
        <w:rPr>
          <w:rFonts w:ascii="SimSun" w:eastAsia="SimSun" w:hAnsi="SimSun"/>
          <w:lang w:eastAsia="zh-CN"/>
        </w:rPr>
        <w:t>级以上！</w:t>
      </w:r>
    </w:p>
    <w:p w14:paraId="2B0E9E7F" w14:textId="095AD363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color w:val="464646"/>
          <w:lang w:eastAsia="zh-CN"/>
        </w:rPr>
        <w:lastRenderedPageBreak/>
        <w:t xml:space="preserve">△ </w:t>
      </w:r>
      <w:r w:rsidR="00BA176B">
        <w:rPr>
          <w:rFonts w:ascii="SimSun" w:eastAsia="SimSun" w:hAnsi="SimSun" w:cs="SimSun" w:hint="eastAsia"/>
          <w:lang w:eastAsia="zh-CN"/>
        </w:rPr>
        <w:t>苏小妹双手合十，眼睛紧闭，嘴里念念有词。</w:t>
      </w:r>
    </w:p>
    <w:p w14:paraId="6AE32C2D" w14:textId="2BDAE752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苏小妹（小声祈祷）：</w:t>
      </w:r>
      <w:r w:rsidR="00BA176B">
        <w:rPr>
          <w:rFonts w:ascii="SimSun" w:eastAsia="SimSun" w:hAnsi="SimSun" w:hint="eastAsia"/>
          <w:lang w:eastAsia="zh-CN"/>
        </w:rPr>
        <w:t>老天奶保佑</w:t>
      </w:r>
      <w:r w:rsidRPr="00A46DE4">
        <w:rPr>
          <w:rFonts w:ascii="SimSun" w:eastAsia="SimSun" w:hAnsi="SimSun"/>
          <w:lang w:eastAsia="zh-CN"/>
        </w:rPr>
        <w:t>……</w:t>
      </w:r>
      <w:r w:rsidRPr="00A46DE4">
        <w:rPr>
          <w:rFonts w:ascii="SimSun" w:eastAsia="SimSun" w:hAnsi="SimSun"/>
          <w:lang w:eastAsia="zh-CN"/>
        </w:rPr>
        <w:t>给个能打的</w:t>
      </w:r>
      <w:r w:rsidRPr="00A46DE4">
        <w:rPr>
          <w:rFonts w:ascii="SimSun" w:eastAsia="SimSun" w:hAnsi="SimSun"/>
          <w:lang w:eastAsia="zh-CN"/>
        </w:rPr>
        <w:t>……</w:t>
      </w:r>
    </w:p>
    <w:p w14:paraId="2822A379" w14:textId="77777777" w:rsidR="00CE0E40" w:rsidRPr="00A46DE4" w:rsidRDefault="00AF11C1">
      <w:pPr>
        <w:pStyle w:val="21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lang w:eastAsia="zh-CN"/>
        </w:rPr>
        <w:t xml:space="preserve">1-3 </w:t>
      </w:r>
      <w:r w:rsidRPr="00A46DE4">
        <w:rPr>
          <w:rFonts w:ascii="SimSun" w:eastAsia="SimSun" w:hAnsi="SimSun"/>
          <w:lang w:eastAsia="zh-CN"/>
        </w:rPr>
        <w:t>日</w:t>
      </w:r>
      <w:r w:rsidRPr="00A46DE4">
        <w:rPr>
          <w:rFonts w:ascii="SimSun" w:eastAsia="SimSun" w:hAnsi="SimSun"/>
          <w:lang w:eastAsia="zh-CN"/>
        </w:rPr>
        <w:t xml:space="preserve"> </w:t>
      </w:r>
      <w:r w:rsidRPr="00A46DE4">
        <w:rPr>
          <w:rFonts w:ascii="SimSun" w:eastAsia="SimSun" w:hAnsi="SimSun"/>
          <w:lang w:eastAsia="zh-CN"/>
        </w:rPr>
        <w:t>内</w:t>
      </w:r>
      <w:r w:rsidRPr="00A46DE4">
        <w:rPr>
          <w:rFonts w:ascii="SimSun" w:eastAsia="SimSun" w:hAnsi="SimSun"/>
          <w:lang w:eastAsia="zh-CN"/>
        </w:rPr>
        <w:t xml:space="preserve"> </w:t>
      </w:r>
      <w:proofErr w:type="gramStart"/>
      <w:r w:rsidRPr="00A46DE4">
        <w:rPr>
          <w:rFonts w:ascii="SimSun" w:eastAsia="SimSun" w:hAnsi="SimSun"/>
          <w:lang w:eastAsia="zh-CN"/>
        </w:rPr>
        <w:t>候考空间</w:t>
      </w:r>
      <w:proofErr w:type="gramEnd"/>
    </w:p>
    <w:p w14:paraId="53E62CCD" w14:textId="77777777" w:rsidR="00CE0E40" w:rsidRPr="00A46DE4" w:rsidRDefault="00AF11C1">
      <w:pPr>
        <w:spacing w:after="80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人物：苏小妹、小墨水、银龙公子、系统、众考生</w:t>
      </w:r>
    </w:p>
    <w:p w14:paraId="40519821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系统</w:t>
      </w:r>
      <w:r w:rsidRPr="00A46DE4">
        <w:rPr>
          <w:rFonts w:ascii="SimSun" w:eastAsia="SimSun" w:hAnsi="SimSun"/>
          <w:b/>
          <w:lang w:eastAsia="zh-CN"/>
        </w:rPr>
        <w:t>UI</w:t>
      </w:r>
      <w:r w:rsidRPr="00A46DE4">
        <w:rPr>
          <w:rFonts w:ascii="SimSun" w:eastAsia="SimSun" w:hAnsi="SimSun"/>
          <w:b/>
          <w:lang w:eastAsia="zh-CN"/>
        </w:rPr>
        <w:t>：</w:t>
      </w:r>
      <w:r w:rsidRPr="00A46DE4">
        <w:rPr>
          <w:rFonts w:ascii="SimSun" w:eastAsia="SimSun" w:hAnsi="SimSun"/>
          <w:lang w:eastAsia="zh-CN"/>
        </w:rPr>
        <w:t>【开始匹配灵宠】</w:t>
      </w:r>
    </w:p>
    <w:p w14:paraId="1545F3CC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color w:val="464646"/>
          <w:lang w:eastAsia="zh-CN"/>
        </w:rPr>
        <w:t xml:space="preserve">△ </w:t>
      </w:r>
      <w:r w:rsidRPr="00A46DE4">
        <w:rPr>
          <w:rFonts w:ascii="SimSun" w:eastAsia="SimSun" w:hAnsi="SimSun"/>
          <w:lang w:eastAsia="zh-CN"/>
        </w:rPr>
        <w:t>下一秒，整个广场疯狂闪光。金龙盘旋，凤凰展翅，白虎咆哮，灵宠一个接一个炸出来。</w:t>
      </w:r>
    </w:p>
    <w:p w14:paraId="37A6895D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系统播报：</w:t>
      </w:r>
      <w:r w:rsidRPr="00A46DE4">
        <w:rPr>
          <w:rFonts w:ascii="SimSun" w:eastAsia="SimSun" w:hAnsi="SimSun"/>
          <w:lang w:eastAsia="zh-CN"/>
        </w:rPr>
        <w:t>【考生赵无极</w:t>
      </w:r>
      <w:r w:rsidRPr="00A46DE4">
        <w:rPr>
          <w:rFonts w:ascii="SimSun" w:eastAsia="SimSun" w:hAnsi="SimSun"/>
          <w:lang w:eastAsia="zh-CN"/>
        </w:rPr>
        <w:t xml:space="preserve"> </w:t>
      </w:r>
      <w:r w:rsidRPr="00A46DE4">
        <w:rPr>
          <w:rFonts w:ascii="SimSun" w:eastAsia="SimSun" w:hAnsi="SimSun"/>
          <w:lang w:eastAsia="zh-CN"/>
        </w:rPr>
        <w:t>初始积分</w:t>
      </w:r>
      <w:r w:rsidRPr="00A46DE4">
        <w:rPr>
          <w:rFonts w:ascii="SimSun" w:eastAsia="SimSun" w:hAnsi="SimSun"/>
          <w:lang w:eastAsia="zh-CN"/>
        </w:rPr>
        <w:t>+80</w:t>
      </w:r>
      <w:r w:rsidRPr="00A46DE4">
        <w:rPr>
          <w:rFonts w:ascii="SimSun" w:eastAsia="SimSun" w:hAnsi="SimSun"/>
          <w:lang w:eastAsia="zh-CN"/>
        </w:rPr>
        <w:t>】</w:t>
      </w:r>
      <w:r w:rsidRPr="00A46DE4">
        <w:rPr>
          <w:rFonts w:ascii="SimSun" w:eastAsia="SimSun" w:hAnsi="SimSun"/>
          <w:lang w:eastAsia="zh-CN"/>
        </w:rPr>
        <w:br/>
      </w:r>
      <w:r w:rsidRPr="00A46DE4">
        <w:rPr>
          <w:rFonts w:ascii="SimSun" w:eastAsia="SimSun" w:hAnsi="SimSun"/>
          <w:lang w:eastAsia="zh-CN"/>
        </w:rPr>
        <w:t>【考生林秋</w:t>
      </w:r>
      <w:r w:rsidRPr="00A46DE4">
        <w:rPr>
          <w:rFonts w:ascii="SimSun" w:eastAsia="SimSun" w:hAnsi="SimSun"/>
          <w:lang w:eastAsia="zh-CN"/>
        </w:rPr>
        <w:t xml:space="preserve"> </w:t>
      </w:r>
      <w:r w:rsidRPr="00A46DE4">
        <w:rPr>
          <w:rFonts w:ascii="SimSun" w:eastAsia="SimSun" w:hAnsi="SimSun"/>
          <w:lang w:eastAsia="zh-CN"/>
        </w:rPr>
        <w:t>初始积分</w:t>
      </w:r>
      <w:r w:rsidRPr="00A46DE4">
        <w:rPr>
          <w:rFonts w:ascii="SimSun" w:eastAsia="SimSun" w:hAnsi="SimSun"/>
          <w:lang w:eastAsia="zh-CN"/>
        </w:rPr>
        <w:t>+120</w:t>
      </w:r>
      <w:r w:rsidRPr="00A46DE4">
        <w:rPr>
          <w:rFonts w:ascii="SimSun" w:eastAsia="SimSun" w:hAnsi="SimSun"/>
          <w:lang w:eastAsia="zh-CN"/>
        </w:rPr>
        <w:t>】</w:t>
      </w:r>
      <w:r w:rsidRPr="00A46DE4">
        <w:rPr>
          <w:rFonts w:ascii="SimSun" w:eastAsia="SimSun" w:hAnsi="SimSun"/>
          <w:lang w:eastAsia="zh-CN"/>
        </w:rPr>
        <w:br/>
      </w:r>
      <w:r w:rsidRPr="00A46DE4">
        <w:rPr>
          <w:rFonts w:ascii="SimSun" w:eastAsia="SimSun" w:hAnsi="SimSun"/>
          <w:lang w:eastAsia="zh-CN"/>
        </w:rPr>
        <w:t>【考生孟娇</w:t>
      </w:r>
      <w:r w:rsidRPr="00A46DE4">
        <w:rPr>
          <w:rFonts w:ascii="SimSun" w:eastAsia="SimSun" w:hAnsi="SimSun"/>
          <w:lang w:eastAsia="zh-CN"/>
        </w:rPr>
        <w:t xml:space="preserve"> </w:t>
      </w:r>
      <w:r w:rsidRPr="00A46DE4">
        <w:rPr>
          <w:rFonts w:ascii="SimSun" w:eastAsia="SimSun" w:hAnsi="SimSun"/>
          <w:lang w:eastAsia="zh-CN"/>
        </w:rPr>
        <w:t>初始积分</w:t>
      </w:r>
      <w:r w:rsidRPr="00A46DE4">
        <w:rPr>
          <w:rFonts w:ascii="SimSun" w:eastAsia="SimSun" w:hAnsi="SimSun"/>
          <w:lang w:eastAsia="zh-CN"/>
        </w:rPr>
        <w:t>+350</w:t>
      </w:r>
      <w:r w:rsidRPr="00A46DE4">
        <w:rPr>
          <w:rFonts w:ascii="SimSun" w:eastAsia="SimSun" w:hAnsi="SimSun"/>
          <w:lang w:eastAsia="zh-CN"/>
        </w:rPr>
        <w:t>】</w:t>
      </w:r>
    </w:p>
    <w:p w14:paraId="0AF08DBB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众考生：</w:t>
      </w:r>
      <w:r w:rsidRPr="00A46DE4">
        <w:rPr>
          <w:rFonts w:ascii="SimSun" w:eastAsia="SimSun" w:hAnsi="SimSun"/>
          <w:lang w:eastAsia="zh-CN"/>
        </w:rPr>
        <w:t>卧槽！</w:t>
      </w:r>
      <w:r w:rsidRPr="00A46DE4">
        <w:rPr>
          <w:rFonts w:ascii="SimSun" w:eastAsia="SimSun" w:hAnsi="SimSun"/>
          <w:lang w:eastAsia="zh-CN"/>
        </w:rPr>
        <w:t>350</w:t>
      </w:r>
      <w:r w:rsidRPr="00A46DE4">
        <w:rPr>
          <w:rFonts w:ascii="SimSun" w:eastAsia="SimSun" w:hAnsi="SimSun"/>
          <w:lang w:eastAsia="zh-CN"/>
        </w:rPr>
        <w:t>！孟家果然变态！</w:t>
      </w:r>
    </w:p>
    <w:p w14:paraId="4979E359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color w:val="464646"/>
          <w:lang w:eastAsia="zh-CN"/>
        </w:rPr>
        <w:t xml:space="preserve">△ </w:t>
      </w:r>
      <w:r w:rsidRPr="00A46DE4">
        <w:rPr>
          <w:rFonts w:ascii="SimSun" w:eastAsia="SimSun" w:hAnsi="SimSun"/>
          <w:lang w:eastAsia="zh-CN"/>
        </w:rPr>
        <w:t>远处银光炸开。全场一震，一头</w:t>
      </w:r>
      <w:proofErr w:type="gramStart"/>
      <w:r w:rsidRPr="00A46DE4">
        <w:rPr>
          <w:rFonts w:ascii="SimSun" w:eastAsia="SimSun" w:hAnsi="SimSun"/>
          <w:lang w:eastAsia="zh-CN"/>
        </w:rPr>
        <w:t>巨大雪狼</w:t>
      </w:r>
      <w:proofErr w:type="gramEnd"/>
      <w:r w:rsidRPr="00A46DE4">
        <w:rPr>
          <w:rFonts w:ascii="SimSun" w:eastAsia="SimSun" w:hAnsi="SimSun"/>
          <w:lang w:eastAsia="zh-CN"/>
        </w:rPr>
        <w:t>缓缓走出。银色毛发，獠牙森白，压迫感拉满。银龙公子缓缓展开折扇，嘴角上扬。</w:t>
      </w:r>
    </w:p>
    <w:p w14:paraId="6413B1CF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系统</w:t>
      </w:r>
      <w:r w:rsidRPr="00A46DE4">
        <w:rPr>
          <w:rFonts w:ascii="SimSun" w:eastAsia="SimSun" w:hAnsi="SimSun"/>
          <w:b/>
          <w:lang w:eastAsia="zh-CN"/>
        </w:rPr>
        <w:t>UI</w:t>
      </w:r>
      <w:r w:rsidRPr="00A46DE4">
        <w:rPr>
          <w:rFonts w:ascii="SimSun" w:eastAsia="SimSun" w:hAnsi="SimSun"/>
          <w:b/>
          <w:lang w:eastAsia="zh-CN"/>
        </w:rPr>
        <w:t>：</w:t>
      </w:r>
      <w:r w:rsidRPr="00A46DE4">
        <w:rPr>
          <w:rFonts w:ascii="SimSun" w:eastAsia="SimSun" w:hAnsi="SimSun"/>
          <w:lang w:eastAsia="zh-CN"/>
        </w:rPr>
        <w:t>【检测到</w:t>
      </w:r>
      <w:r w:rsidRPr="00A46DE4">
        <w:rPr>
          <w:rFonts w:ascii="SimSun" w:eastAsia="SimSun" w:hAnsi="SimSun"/>
          <w:lang w:eastAsia="zh-CN"/>
        </w:rPr>
        <w:t>SS</w:t>
      </w:r>
      <w:r w:rsidRPr="00A46DE4">
        <w:rPr>
          <w:rFonts w:ascii="SimSun" w:eastAsia="SimSun" w:hAnsi="SimSun"/>
          <w:lang w:eastAsia="zh-CN"/>
        </w:rPr>
        <w:t>级灵宠】</w:t>
      </w:r>
      <w:r w:rsidRPr="00A46DE4">
        <w:rPr>
          <w:rFonts w:ascii="SimSun" w:eastAsia="SimSun" w:hAnsi="SimSun"/>
          <w:lang w:eastAsia="zh-CN"/>
        </w:rPr>
        <w:br/>
      </w:r>
      <w:r w:rsidRPr="00A46DE4">
        <w:rPr>
          <w:rFonts w:ascii="SimSun" w:eastAsia="SimSun" w:hAnsi="SimSun"/>
          <w:lang w:eastAsia="zh-CN"/>
        </w:rPr>
        <w:t>【考生：银龙公子】</w:t>
      </w:r>
      <w:r w:rsidRPr="00A46DE4">
        <w:rPr>
          <w:rFonts w:ascii="SimSun" w:eastAsia="SimSun" w:hAnsi="SimSun"/>
          <w:lang w:eastAsia="zh-CN"/>
        </w:rPr>
        <w:br/>
      </w:r>
      <w:r w:rsidRPr="00A46DE4">
        <w:rPr>
          <w:rFonts w:ascii="SimSun" w:eastAsia="SimSun" w:hAnsi="SimSun"/>
          <w:lang w:eastAsia="zh-CN"/>
        </w:rPr>
        <w:t>【初始积分：</w:t>
      </w:r>
      <w:r w:rsidRPr="00A46DE4">
        <w:rPr>
          <w:rFonts w:ascii="SimSun" w:eastAsia="SimSun" w:hAnsi="SimSun"/>
          <w:lang w:eastAsia="zh-CN"/>
        </w:rPr>
        <w:t>+500</w:t>
      </w:r>
      <w:r w:rsidRPr="00A46DE4">
        <w:rPr>
          <w:rFonts w:ascii="SimSun" w:eastAsia="SimSun" w:hAnsi="SimSun"/>
          <w:lang w:eastAsia="zh-CN"/>
        </w:rPr>
        <w:t>】</w:t>
      </w:r>
    </w:p>
    <w:p w14:paraId="6299424A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众考生：</w:t>
      </w:r>
      <w:r w:rsidRPr="00A46DE4">
        <w:rPr>
          <w:rFonts w:ascii="SimSun" w:eastAsia="SimSun" w:hAnsi="SimSun"/>
          <w:lang w:eastAsia="zh-CN"/>
        </w:rPr>
        <w:t>SS</w:t>
      </w:r>
      <w:r w:rsidRPr="00A46DE4">
        <w:rPr>
          <w:rFonts w:ascii="SimSun" w:eastAsia="SimSun" w:hAnsi="SimSun"/>
          <w:lang w:eastAsia="zh-CN"/>
        </w:rPr>
        <w:t>级？！这还考什么？！</w:t>
      </w:r>
    </w:p>
    <w:p w14:paraId="2C9106E5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color w:val="464646"/>
          <w:lang w:eastAsia="zh-CN"/>
        </w:rPr>
        <w:t xml:space="preserve">△ </w:t>
      </w:r>
      <w:r w:rsidRPr="00A46DE4">
        <w:rPr>
          <w:rFonts w:ascii="SimSun" w:eastAsia="SimSun" w:hAnsi="SimSun"/>
          <w:lang w:eastAsia="zh-CN"/>
        </w:rPr>
        <w:t>瞬间，好几个考生围过去。</w:t>
      </w:r>
    </w:p>
    <w:p w14:paraId="52C25C40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考生甲：</w:t>
      </w:r>
      <w:r w:rsidRPr="00A46DE4">
        <w:rPr>
          <w:rFonts w:ascii="SimSun" w:eastAsia="SimSun" w:hAnsi="SimSun"/>
          <w:lang w:eastAsia="zh-CN"/>
        </w:rPr>
        <w:t>银龙公子！组队吗！</w:t>
      </w:r>
    </w:p>
    <w:p w14:paraId="0559F405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考生乙：</w:t>
      </w:r>
      <w:r w:rsidRPr="00A46DE4">
        <w:rPr>
          <w:rFonts w:ascii="SimSun" w:eastAsia="SimSun" w:hAnsi="SimSun"/>
          <w:lang w:eastAsia="zh-CN"/>
        </w:rPr>
        <w:t>爸爸！带带我！</w:t>
      </w:r>
    </w:p>
    <w:p w14:paraId="66F32574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考生丙：</w:t>
      </w:r>
      <w:r w:rsidRPr="00A46DE4">
        <w:rPr>
          <w:rFonts w:ascii="SimSun" w:eastAsia="SimSun" w:hAnsi="SimSun"/>
          <w:lang w:eastAsia="zh-CN"/>
        </w:rPr>
        <w:t>我会背《唐律》！</w:t>
      </w:r>
    </w:p>
    <w:p w14:paraId="18F0B17A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银龙公子（懒洋洋）：</w:t>
      </w:r>
      <w:r w:rsidRPr="00A46DE4">
        <w:rPr>
          <w:rFonts w:ascii="SimSun" w:eastAsia="SimSun" w:hAnsi="SimSun"/>
          <w:lang w:eastAsia="zh-CN"/>
        </w:rPr>
        <w:t>稳赢。</w:t>
      </w:r>
    </w:p>
    <w:p w14:paraId="64D56318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color w:val="464646"/>
          <w:lang w:eastAsia="zh-CN"/>
        </w:rPr>
        <w:t xml:space="preserve">△ </w:t>
      </w:r>
      <w:r w:rsidRPr="00A46DE4">
        <w:rPr>
          <w:rFonts w:ascii="SimSun" w:eastAsia="SimSun" w:hAnsi="SimSun"/>
          <w:lang w:eastAsia="zh-CN"/>
        </w:rPr>
        <w:t>苏小妹咽了口口水，低头看看自己，忽然有点虚。很快，所有人都匹配结束，整个广场只剩她头顶还在转圈加载。</w:t>
      </w:r>
    </w:p>
    <w:p w14:paraId="69477E63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color w:val="464646"/>
          <w:lang w:eastAsia="zh-CN"/>
        </w:rPr>
        <w:t xml:space="preserve">△ </w:t>
      </w:r>
      <w:r w:rsidRPr="00A46DE4">
        <w:rPr>
          <w:rFonts w:ascii="SimSun" w:eastAsia="SimSun" w:hAnsi="SimSun"/>
          <w:lang w:eastAsia="zh-CN"/>
        </w:rPr>
        <w:t>空气安静了。所有人齐刷刷看过来。银龙公子笑了。</w:t>
      </w:r>
    </w:p>
    <w:p w14:paraId="76C880AA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银龙公子（戏谑）：</w:t>
      </w:r>
      <w:r w:rsidRPr="00A46DE4">
        <w:rPr>
          <w:rFonts w:ascii="SimSun" w:eastAsia="SimSun" w:hAnsi="SimSun"/>
          <w:lang w:eastAsia="zh-CN"/>
        </w:rPr>
        <w:t>看看你有什么能耐。</w:t>
      </w:r>
    </w:p>
    <w:p w14:paraId="04FCFEC2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苏小妹（尴尬一笑）：</w:t>
      </w:r>
      <w:r w:rsidRPr="00A46DE4">
        <w:rPr>
          <w:rFonts w:ascii="SimSun" w:eastAsia="SimSun" w:hAnsi="SimSun"/>
          <w:lang w:eastAsia="zh-CN"/>
        </w:rPr>
        <w:t>来个正常的就行</w:t>
      </w:r>
      <w:r w:rsidRPr="00A46DE4">
        <w:rPr>
          <w:rFonts w:ascii="SimSun" w:eastAsia="SimSun" w:hAnsi="SimSun"/>
          <w:lang w:eastAsia="zh-CN"/>
        </w:rPr>
        <w:t>……</w:t>
      </w:r>
      <w:r w:rsidRPr="00A46DE4">
        <w:rPr>
          <w:rFonts w:ascii="SimSun" w:eastAsia="SimSun" w:hAnsi="SimSun"/>
          <w:lang w:eastAsia="zh-CN"/>
        </w:rPr>
        <w:t>别太离谱</w:t>
      </w:r>
      <w:r w:rsidRPr="00A46DE4">
        <w:rPr>
          <w:rFonts w:ascii="SimSun" w:eastAsia="SimSun" w:hAnsi="SimSun"/>
          <w:lang w:eastAsia="zh-CN"/>
        </w:rPr>
        <w:t>……</w:t>
      </w:r>
    </w:p>
    <w:p w14:paraId="78C61BD5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color w:val="464646"/>
          <w:lang w:eastAsia="zh-CN"/>
        </w:rPr>
        <w:t xml:space="preserve">△ </w:t>
      </w:r>
      <w:r w:rsidRPr="00A46DE4">
        <w:rPr>
          <w:rFonts w:ascii="SimSun" w:eastAsia="SimSun" w:hAnsi="SimSun"/>
          <w:lang w:eastAsia="zh-CN"/>
        </w:rPr>
        <w:t>她伸出手，闭眼等待。</w:t>
      </w:r>
    </w:p>
    <w:p w14:paraId="6326C5E5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字幕：</w:t>
      </w:r>
      <w:r w:rsidRPr="00A46DE4">
        <w:rPr>
          <w:rFonts w:ascii="SimSun" w:eastAsia="SimSun" w:hAnsi="SimSun"/>
          <w:lang w:eastAsia="zh-CN"/>
        </w:rPr>
        <w:t>3</w:t>
      </w:r>
      <w:r w:rsidRPr="00A46DE4">
        <w:rPr>
          <w:rFonts w:ascii="SimSun" w:eastAsia="SimSun" w:hAnsi="SimSun"/>
          <w:lang w:eastAsia="zh-CN"/>
        </w:rPr>
        <w:t>秒</w:t>
      </w:r>
      <w:r w:rsidRPr="00A46DE4">
        <w:rPr>
          <w:rFonts w:ascii="SimSun" w:eastAsia="SimSun" w:hAnsi="SimSun"/>
          <w:lang w:eastAsia="zh-CN"/>
        </w:rPr>
        <w:t>……</w:t>
      </w:r>
      <w:r w:rsidRPr="00A46DE4">
        <w:rPr>
          <w:rFonts w:ascii="SimSun" w:eastAsia="SimSun" w:hAnsi="SimSun"/>
          <w:lang w:eastAsia="zh-CN"/>
        </w:rPr>
        <w:br/>
        <w:t>5</w:t>
      </w:r>
      <w:r w:rsidRPr="00A46DE4">
        <w:rPr>
          <w:rFonts w:ascii="SimSun" w:eastAsia="SimSun" w:hAnsi="SimSun"/>
          <w:lang w:eastAsia="zh-CN"/>
        </w:rPr>
        <w:t>秒</w:t>
      </w:r>
      <w:r w:rsidRPr="00A46DE4">
        <w:rPr>
          <w:rFonts w:ascii="SimSun" w:eastAsia="SimSun" w:hAnsi="SimSun"/>
          <w:lang w:eastAsia="zh-CN"/>
        </w:rPr>
        <w:t>……</w:t>
      </w:r>
    </w:p>
    <w:p w14:paraId="6182C46C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众考生（憋笑）：</w:t>
      </w:r>
      <w:proofErr w:type="gramStart"/>
      <w:r w:rsidRPr="00A46DE4">
        <w:rPr>
          <w:rFonts w:ascii="SimSun" w:eastAsia="SimSun" w:hAnsi="SimSun"/>
          <w:lang w:eastAsia="zh-CN"/>
        </w:rPr>
        <w:t>不会卡</w:t>
      </w:r>
      <w:proofErr w:type="gramEnd"/>
      <w:r w:rsidRPr="00A46DE4">
        <w:rPr>
          <w:rFonts w:ascii="SimSun" w:eastAsia="SimSun" w:hAnsi="SimSun"/>
          <w:lang w:eastAsia="zh-CN"/>
        </w:rPr>
        <w:t>bug</w:t>
      </w:r>
      <w:r w:rsidRPr="00A46DE4">
        <w:rPr>
          <w:rFonts w:ascii="SimSun" w:eastAsia="SimSun" w:hAnsi="SimSun"/>
          <w:lang w:eastAsia="zh-CN"/>
        </w:rPr>
        <w:t>了吧？系统是不是不想给她？</w:t>
      </w:r>
    </w:p>
    <w:p w14:paraId="70B64217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苏小妹（强行自我安慰）：</w:t>
      </w:r>
      <w:r w:rsidRPr="00A46DE4">
        <w:rPr>
          <w:rFonts w:ascii="SimSun" w:eastAsia="SimSun" w:hAnsi="SimSun"/>
          <w:lang w:eastAsia="zh-CN"/>
        </w:rPr>
        <w:t>额</w:t>
      </w:r>
      <w:r w:rsidRPr="00A46DE4">
        <w:rPr>
          <w:rFonts w:ascii="SimSun" w:eastAsia="SimSun" w:hAnsi="SimSun"/>
          <w:lang w:eastAsia="zh-CN"/>
        </w:rPr>
        <w:t>……</w:t>
      </w:r>
      <w:r w:rsidRPr="00A46DE4">
        <w:rPr>
          <w:rFonts w:ascii="SimSun" w:eastAsia="SimSun" w:hAnsi="SimSun"/>
          <w:lang w:eastAsia="zh-CN"/>
        </w:rPr>
        <w:t>好东西都在后面呢！</w:t>
      </w:r>
    </w:p>
    <w:p w14:paraId="1B126AE9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color w:val="464646"/>
          <w:lang w:eastAsia="zh-CN"/>
        </w:rPr>
        <w:t xml:space="preserve">△ </w:t>
      </w:r>
      <w:r w:rsidRPr="00A46DE4">
        <w:rPr>
          <w:rFonts w:ascii="SimSun" w:eastAsia="SimSun" w:hAnsi="SimSun"/>
          <w:lang w:eastAsia="zh-CN"/>
        </w:rPr>
        <w:t>突然，</w:t>
      </w:r>
      <w:r w:rsidRPr="00A46DE4">
        <w:rPr>
          <w:rFonts w:ascii="SimSun" w:eastAsia="SimSun" w:hAnsi="SimSun"/>
          <w:lang w:eastAsia="zh-CN"/>
        </w:rPr>
        <w:t>“</w:t>
      </w:r>
      <w:r w:rsidRPr="00A46DE4">
        <w:rPr>
          <w:rFonts w:ascii="SimSun" w:eastAsia="SimSun" w:hAnsi="SimSun"/>
          <w:lang w:eastAsia="zh-CN"/>
        </w:rPr>
        <w:t>噗。</w:t>
      </w:r>
      <w:r w:rsidRPr="00A46DE4">
        <w:rPr>
          <w:rFonts w:ascii="SimSun" w:eastAsia="SimSun" w:hAnsi="SimSun"/>
          <w:lang w:eastAsia="zh-CN"/>
        </w:rPr>
        <w:t>”</w:t>
      </w:r>
      <w:r w:rsidRPr="00A46DE4">
        <w:rPr>
          <w:rFonts w:ascii="SimSun" w:eastAsia="SimSun" w:hAnsi="SimSun"/>
          <w:lang w:eastAsia="zh-CN"/>
        </w:rPr>
        <w:t>一个黑乎乎的东西从她手心滚出来，掉在</w:t>
      </w:r>
      <w:proofErr w:type="gramStart"/>
      <w:r w:rsidRPr="00A46DE4">
        <w:rPr>
          <w:rFonts w:ascii="SimSun" w:eastAsia="SimSun" w:hAnsi="SimSun"/>
          <w:lang w:eastAsia="zh-CN"/>
        </w:rPr>
        <w:t>地上弹</w:t>
      </w:r>
      <w:proofErr w:type="gramEnd"/>
      <w:r w:rsidRPr="00A46DE4">
        <w:rPr>
          <w:rFonts w:ascii="SimSun" w:eastAsia="SimSun" w:hAnsi="SimSun"/>
          <w:lang w:eastAsia="zh-CN"/>
        </w:rPr>
        <w:t>了两下，还打了个喷嚏。</w:t>
      </w:r>
    </w:p>
    <w:p w14:paraId="2C9C3E8B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小墨水：</w:t>
      </w:r>
      <w:proofErr w:type="gramStart"/>
      <w:r w:rsidRPr="00A46DE4">
        <w:rPr>
          <w:rFonts w:ascii="SimSun" w:eastAsia="SimSun" w:hAnsi="SimSun"/>
          <w:lang w:eastAsia="zh-CN"/>
        </w:rPr>
        <w:t>卟</w:t>
      </w:r>
      <w:proofErr w:type="gramEnd"/>
      <w:r w:rsidRPr="00A46DE4">
        <w:rPr>
          <w:rFonts w:ascii="SimSun" w:eastAsia="SimSun" w:hAnsi="SimSun"/>
          <w:lang w:eastAsia="zh-CN"/>
        </w:rPr>
        <w:t>。</w:t>
      </w:r>
    </w:p>
    <w:p w14:paraId="0118226E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color w:val="464646"/>
          <w:lang w:eastAsia="zh-CN"/>
        </w:rPr>
        <w:t xml:space="preserve">△ </w:t>
      </w:r>
      <w:r w:rsidRPr="00A46DE4">
        <w:rPr>
          <w:rFonts w:ascii="SimSun" w:eastAsia="SimSun" w:hAnsi="SimSun"/>
          <w:lang w:eastAsia="zh-CN"/>
        </w:rPr>
        <w:t>空气死寂</w:t>
      </w:r>
      <w:r w:rsidRPr="00A46DE4">
        <w:rPr>
          <w:rFonts w:ascii="SimSun" w:eastAsia="SimSun" w:hAnsi="SimSun"/>
          <w:lang w:eastAsia="zh-CN"/>
        </w:rPr>
        <w:t>，全场沉默两秒。下一秒，全场爆笑。</w:t>
      </w:r>
    </w:p>
    <w:p w14:paraId="15ED97D3" w14:textId="7C0F0CE1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众考生：</w:t>
      </w:r>
      <w:proofErr w:type="gramStart"/>
      <w:r w:rsidRPr="00A46DE4">
        <w:rPr>
          <w:rFonts w:ascii="SimSun" w:eastAsia="SimSun" w:hAnsi="SimSun"/>
          <w:lang w:eastAsia="zh-CN"/>
        </w:rPr>
        <w:t>哈哈哈哈哈</w:t>
      </w:r>
      <w:proofErr w:type="gramEnd"/>
      <w:r w:rsidRPr="00A46DE4">
        <w:rPr>
          <w:rFonts w:ascii="SimSun" w:eastAsia="SimSun" w:hAnsi="SimSun"/>
          <w:lang w:eastAsia="zh-CN"/>
        </w:rPr>
        <w:t>！什么玩意儿？！</w:t>
      </w:r>
      <w:r w:rsidR="00BA176B">
        <w:rPr>
          <w:rFonts w:ascii="SimSun" w:eastAsia="SimSun" w:hAnsi="SimSun" w:hint="eastAsia"/>
          <w:lang w:eastAsia="zh-CN"/>
        </w:rPr>
        <w:t>黑不溜秋的</w:t>
      </w:r>
      <w:r w:rsidRPr="00A46DE4">
        <w:rPr>
          <w:rFonts w:ascii="SimSun" w:eastAsia="SimSun" w:hAnsi="SimSun"/>
          <w:lang w:eastAsia="zh-CN"/>
        </w:rPr>
        <w:t>！</w:t>
      </w:r>
    </w:p>
    <w:p w14:paraId="56E64687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银龙公子（笑得扇子都快拿不稳）：</w:t>
      </w:r>
      <w:r w:rsidRPr="00A46DE4">
        <w:rPr>
          <w:rFonts w:ascii="SimSun" w:eastAsia="SimSun" w:hAnsi="SimSun"/>
          <w:lang w:eastAsia="zh-CN"/>
        </w:rPr>
        <w:t>黑色灵宠？品级表有这颜色吗？！</w:t>
      </w:r>
    </w:p>
    <w:p w14:paraId="5B2C9C52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color w:val="464646"/>
          <w:lang w:eastAsia="zh-CN"/>
        </w:rPr>
        <w:t xml:space="preserve">△ </w:t>
      </w:r>
      <w:r w:rsidRPr="00A46DE4">
        <w:rPr>
          <w:rFonts w:ascii="SimSun" w:eastAsia="SimSun" w:hAnsi="SimSun"/>
          <w:lang w:eastAsia="zh-CN"/>
        </w:rPr>
        <w:t>系统</w:t>
      </w:r>
      <w:r w:rsidRPr="00A46DE4">
        <w:rPr>
          <w:rFonts w:ascii="SimSun" w:eastAsia="SimSun" w:hAnsi="SimSun"/>
          <w:lang w:eastAsia="zh-CN"/>
        </w:rPr>
        <w:t>UI</w:t>
      </w:r>
      <w:r w:rsidRPr="00A46DE4">
        <w:rPr>
          <w:rFonts w:ascii="SimSun" w:eastAsia="SimSun" w:hAnsi="SimSun"/>
          <w:lang w:eastAsia="zh-CN"/>
        </w:rPr>
        <w:t>顿了一下，像</w:t>
      </w:r>
      <w:r w:rsidRPr="00A46DE4">
        <w:rPr>
          <w:rFonts w:ascii="SimSun" w:eastAsia="SimSun" w:hAnsi="SimSun"/>
          <w:lang w:eastAsia="zh-CN"/>
        </w:rPr>
        <w:t>CPU</w:t>
      </w:r>
      <w:r w:rsidRPr="00A46DE4">
        <w:rPr>
          <w:rFonts w:ascii="SimSun" w:eastAsia="SimSun" w:hAnsi="SimSun"/>
          <w:lang w:eastAsia="zh-CN"/>
        </w:rPr>
        <w:t>烧了。</w:t>
      </w:r>
    </w:p>
    <w:p w14:paraId="5975CDE7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lastRenderedPageBreak/>
        <w:t>系统</w:t>
      </w:r>
      <w:r w:rsidRPr="00A46DE4">
        <w:rPr>
          <w:rFonts w:ascii="SimSun" w:eastAsia="SimSun" w:hAnsi="SimSun"/>
          <w:b/>
          <w:lang w:eastAsia="zh-CN"/>
        </w:rPr>
        <w:t>UI</w:t>
      </w:r>
      <w:r w:rsidRPr="00A46DE4">
        <w:rPr>
          <w:rFonts w:ascii="SimSun" w:eastAsia="SimSun" w:hAnsi="SimSun"/>
          <w:b/>
          <w:lang w:eastAsia="zh-CN"/>
        </w:rPr>
        <w:t>（卡顿）：</w:t>
      </w:r>
      <w:r w:rsidRPr="00A46DE4">
        <w:rPr>
          <w:rFonts w:ascii="SimSun" w:eastAsia="SimSun" w:hAnsi="SimSun"/>
          <w:lang w:eastAsia="zh-CN"/>
        </w:rPr>
        <w:t>【考生：苏小妹】</w:t>
      </w:r>
      <w:r w:rsidRPr="00A46DE4">
        <w:rPr>
          <w:rFonts w:ascii="SimSun" w:eastAsia="SimSun" w:hAnsi="SimSun"/>
          <w:lang w:eastAsia="zh-CN"/>
        </w:rPr>
        <w:br/>
      </w:r>
      <w:r w:rsidRPr="00A46DE4">
        <w:rPr>
          <w:rFonts w:ascii="SimSun" w:eastAsia="SimSun" w:hAnsi="SimSun"/>
          <w:lang w:eastAsia="zh-CN"/>
        </w:rPr>
        <w:t>【灵宠：小墨水】</w:t>
      </w:r>
      <w:r w:rsidRPr="00A46DE4">
        <w:rPr>
          <w:rFonts w:ascii="SimSun" w:eastAsia="SimSun" w:hAnsi="SimSun"/>
          <w:lang w:eastAsia="zh-CN"/>
        </w:rPr>
        <w:br/>
      </w:r>
      <w:r w:rsidRPr="00A46DE4">
        <w:rPr>
          <w:rFonts w:ascii="SimSun" w:eastAsia="SimSun" w:hAnsi="SimSun"/>
          <w:lang w:eastAsia="zh-CN"/>
        </w:rPr>
        <w:t>【品级：未定义</w:t>
      </w:r>
      <w:r w:rsidRPr="00A46DE4">
        <w:rPr>
          <w:rFonts w:ascii="SimSun" w:eastAsia="SimSun" w:hAnsi="SimSun"/>
          <w:lang w:eastAsia="zh-CN"/>
        </w:rPr>
        <w:t>/</w:t>
      </w:r>
      <w:r w:rsidRPr="00A46DE4">
        <w:rPr>
          <w:rFonts w:ascii="SimSun" w:eastAsia="SimSun" w:hAnsi="SimSun"/>
          <w:lang w:eastAsia="zh-CN"/>
        </w:rPr>
        <w:t>？】</w:t>
      </w:r>
      <w:r w:rsidRPr="00A46DE4">
        <w:rPr>
          <w:rFonts w:ascii="SimSun" w:eastAsia="SimSun" w:hAnsi="SimSun"/>
          <w:lang w:eastAsia="zh-CN"/>
        </w:rPr>
        <w:br/>
      </w:r>
      <w:r w:rsidRPr="00A46DE4">
        <w:rPr>
          <w:rFonts w:ascii="SimSun" w:eastAsia="SimSun" w:hAnsi="SimSun"/>
          <w:lang w:eastAsia="zh-CN"/>
        </w:rPr>
        <w:t>【灵宠加成：</w:t>
      </w:r>
      <w:r w:rsidRPr="00A46DE4">
        <w:rPr>
          <w:rFonts w:ascii="SimSun" w:eastAsia="SimSun" w:hAnsi="SimSun"/>
          <w:lang w:eastAsia="zh-CN"/>
        </w:rPr>
        <w:t>-100</w:t>
      </w:r>
      <w:r w:rsidRPr="00A46DE4">
        <w:rPr>
          <w:rFonts w:ascii="SimSun" w:eastAsia="SimSun" w:hAnsi="SimSun"/>
          <w:lang w:eastAsia="zh-CN"/>
        </w:rPr>
        <w:t>】</w:t>
      </w:r>
      <w:r w:rsidRPr="00A46DE4">
        <w:rPr>
          <w:rFonts w:ascii="SimSun" w:eastAsia="SimSun" w:hAnsi="SimSun"/>
          <w:lang w:eastAsia="zh-CN"/>
        </w:rPr>
        <w:br/>
      </w:r>
      <w:r w:rsidRPr="00A46DE4">
        <w:rPr>
          <w:rFonts w:ascii="SimSun" w:eastAsia="SimSun" w:hAnsi="SimSun"/>
          <w:lang w:eastAsia="zh-CN"/>
        </w:rPr>
        <w:t>【当前排名：</w:t>
      </w:r>
      <w:r w:rsidRPr="00A46DE4">
        <w:rPr>
          <w:rFonts w:ascii="SimSun" w:eastAsia="SimSun" w:hAnsi="SimSun"/>
          <w:lang w:eastAsia="zh-CN"/>
        </w:rPr>
        <w:t>100</w:t>
      </w:r>
      <w:r w:rsidRPr="00A46DE4">
        <w:rPr>
          <w:rFonts w:ascii="SimSun" w:eastAsia="SimSun" w:hAnsi="SimSun"/>
          <w:lang w:eastAsia="zh-CN"/>
        </w:rPr>
        <w:t>】</w:t>
      </w:r>
      <w:r w:rsidRPr="00A46DE4">
        <w:rPr>
          <w:rFonts w:ascii="SimSun" w:eastAsia="SimSun" w:hAnsi="SimSun"/>
          <w:lang w:eastAsia="zh-CN"/>
        </w:rPr>
        <w:br/>
      </w:r>
      <w:r w:rsidRPr="00A46DE4">
        <w:rPr>
          <w:rFonts w:ascii="SimSun" w:eastAsia="SimSun" w:hAnsi="SimSun"/>
          <w:lang w:eastAsia="zh-CN"/>
        </w:rPr>
        <w:t>【入编概率：</w:t>
      </w:r>
      <w:r w:rsidRPr="00A46DE4">
        <w:rPr>
          <w:rFonts w:ascii="SimSun" w:eastAsia="SimSun" w:hAnsi="SimSun"/>
          <w:lang w:eastAsia="zh-CN"/>
        </w:rPr>
        <w:t>0.01%</w:t>
      </w:r>
      <w:r w:rsidRPr="00A46DE4">
        <w:rPr>
          <w:rFonts w:ascii="SimSun" w:eastAsia="SimSun" w:hAnsi="SimSun"/>
          <w:lang w:eastAsia="zh-CN"/>
        </w:rPr>
        <w:t>】</w:t>
      </w:r>
    </w:p>
    <w:p w14:paraId="17690823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苏小妹（石化）：</w:t>
      </w:r>
      <w:r w:rsidRPr="00A46DE4">
        <w:rPr>
          <w:rFonts w:ascii="SimSun" w:eastAsia="SimSun" w:hAnsi="SimSun"/>
          <w:lang w:eastAsia="zh-CN"/>
        </w:rPr>
        <w:t>……</w:t>
      </w:r>
      <w:r w:rsidRPr="00A46DE4">
        <w:rPr>
          <w:rFonts w:ascii="SimSun" w:eastAsia="SimSun" w:hAnsi="SimSun"/>
          <w:lang w:eastAsia="zh-CN"/>
        </w:rPr>
        <w:t>减分？！</w:t>
      </w:r>
    </w:p>
    <w:p w14:paraId="3369EBCD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系统</w:t>
      </w:r>
      <w:r w:rsidRPr="00A46DE4">
        <w:rPr>
          <w:rFonts w:ascii="SimSun" w:eastAsia="SimSun" w:hAnsi="SimSun"/>
          <w:b/>
          <w:lang w:eastAsia="zh-CN"/>
        </w:rPr>
        <w:t>UI</w:t>
      </w:r>
      <w:r w:rsidRPr="00A46DE4">
        <w:rPr>
          <w:rFonts w:ascii="SimSun" w:eastAsia="SimSun" w:hAnsi="SimSun"/>
          <w:b/>
          <w:lang w:eastAsia="zh-CN"/>
        </w:rPr>
        <w:t>：</w:t>
      </w:r>
      <w:r w:rsidRPr="00A46DE4">
        <w:rPr>
          <w:rFonts w:ascii="SimSun" w:eastAsia="SimSun" w:hAnsi="SimSun"/>
          <w:lang w:eastAsia="zh-CN"/>
        </w:rPr>
        <w:t>【是否接受灵宠】</w:t>
      </w:r>
      <w:r w:rsidRPr="00A46DE4">
        <w:rPr>
          <w:rFonts w:ascii="SimSun" w:eastAsia="SimSun" w:hAnsi="SimSun"/>
          <w:lang w:eastAsia="zh-CN"/>
        </w:rPr>
        <w:br/>
      </w:r>
      <w:r w:rsidRPr="00A46DE4">
        <w:rPr>
          <w:rFonts w:ascii="SimSun" w:eastAsia="SimSun" w:hAnsi="SimSun"/>
          <w:lang w:eastAsia="zh-CN"/>
        </w:rPr>
        <w:t>【</w:t>
      </w:r>
      <w:r w:rsidRPr="00A46DE4">
        <w:rPr>
          <w:rFonts w:ascii="Segoe UI Emoji" w:eastAsia="SimSun" w:hAnsi="Segoe UI Emoji" w:cs="Segoe UI Emoji"/>
          <w:lang w:eastAsia="zh-CN"/>
        </w:rPr>
        <w:t>▶</w:t>
      </w:r>
      <w:r w:rsidRPr="00A46DE4">
        <w:rPr>
          <w:rFonts w:ascii="SimSun" w:eastAsia="SimSun" w:hAnsi="SimSun"/>
          <w:lang w:eastAsia="zh-CN"/>
        </w:rPr>
        <w:t>是】</w:t>
      </w:r>
      <w:r w:rsidRPr="00A46DE4">
        <w:rPr>
          <w:rFonts w:ascii="SimSun" w:eastAsia="SimSun" w:hAnsi="SimSun"/>
          <w:lang w:eastAsia="zh-CN"/>
        </w:rPr>
        <w:t xml:space="preserve">  </w:t>
      </w:r>
      <w:r w:rsidRPr="00A46DE4">
        <w:rPr>
          <w:rFonts w:ascii="SimSun" w:eastAsia="SimSun" w:hAnsi="SimSun"/>
          <w:lang w:eastAsia="zh-CN"/>
        </w:rPr>
        <w:t>【</w:t>
      </w:r>
      <w:r w:rsidRPr="00A46DE4">
        <w:rPr>
          <w:rFonts w:ascii="Segoe UI Emoji" w:eastAsia="SimSun" w:hAnsi="Segoe UI Emoji" w:cs="Segoe UI Emoji"/>
          <w:lang w:eastAsia="zh-CN"/>
        </w:rPr>
        <w:t>▶</w:t>
      </w:r>
      <w:r w:rsidRPr="00A46DE4">
        <w:rPr>
          <w:rFonts w:ascii="SimSun" w:eastAsia="SimSun" w:hAnsi="SimSun"/>
          <w:lang w:eastAsia="zh-CN"/>
        </w:rPr>
        <w:t>否（灰色）】</w:t>
      </w:r>
    </w:p>
    <w:p w14:paraId="0187DD16" w14:textId="3720ACE4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color w:val="464646"/>
          <w:lang w:eastAsia="zh-CN"/>
        </w:rPr>
        <w:t xml:space="preserve">△ </w:t>
      </w:r>
      <w:r w:rsidRPr="00A46DE4">
        <w:rPr>
          <w:rFonts w:ascii="SimSun" w:eastAsia="SimSun" w:hAnsi="SimSun"/>
          <w:lang w:eastAsia="zh-CN"/>
        </w:rPr>
        <w:t>苏小妹</w:t>
      </w:r>
      <w:proofErr w:type="gramStart"/>
      <w:r w:rsidRPr="00A46DE4">
        <w:rPr>
          <w:rFonts w:ascii="SimSun" w:eastAsia="SimSun" w:hAnsi="SimSun"/>
          <w:lang w:eastAsia="zh-CN"/>
        </w:rPr>
        <w:t>疯狂点</w:t>
      </w:r>
      <w:proofErr w:type="gramEnd"/>
      <w:r w:rsidRPr="00A46DE4">
        <w:rPr>
          <w:rFonts w:ascii="SimSun" w:eastAsia="SimSun" w:hAnsi="SimSun"/>
          <w:lang w:eastAsia="zh-CN"/>
        </w:rPr>
        <w:t>“</w:t>
      </w:r>
      <w:r w:rsidRPr="00A46DE4">
        <w:rPr>
          <w:rFonts w:ascii="SimSun" w:eastAsia="SimSun" w:hAnsi="SimSun"/>
          <w:lang w:eastAsia="zh-CN"/>
        </w:rPr>
        <w:t>否</w:t>
      </w:r>
      <w:r w:rsidRPr="00A46DE4">
        <w:rPr>
          <w:rFonts w:ascii="SimSun" w:eastAsia="SimSun" w:hAnsi="SimSun"/>
          <w:lang w:eastAsia="zh-CN"/>
        </w:rPr>
        <w:t>”</w:t>
      </w:r>
      <w:r w:rsidRPr="00A46DE4">
        <w:rPr>
          <w:rFonts w:ascii="SimSun" w:eastAsia="SimSun" w:hAnsi="SimSun"/>
          <w:lang w:eastAsia="zh-CN"/>
        </w:rPr>
        <w:t>。</w:t>
      </w:r>
    </w:p>
    <w:p w14:paraId="2A73CA32" w14:textId="77777777" w:rsidR="00BA176B" w:rsidRDefault="00AF11C1">
      <w:pPr>
        <w:spacing w:after="60" w:line="269" w:lineRule="auto"/>
        <w:rPr>
          <w:rFonts w:ascii="SimSun" w:eastAsia="SimSun" w:hAnsi="SimSun" w:cs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苏小妹：</w:t>
      </w:r>
      <w:r w:rsidR="00BA176B">
        <w:rPr>
          <w:rFonts w:ascii="SimSun" w:eastAsia="SimSun" w:hAnsi="SimSun" w:cs="SimSun" w:hint="eastAsia"/>
          <w:lang w:eastAsia="zh-CN"/>
        </w:rPr>
        <w:t>不是，我不是嫌它，我是想看看有没有售后流程。</w:t>
      </w:r>
    </w:p>
    <w:p w14:paraId="33256636" w14:textId="4B2D787A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系统</w:t>
      </w:r>
      <w:r w:rsidRPr="00A46DE4">
        <w:rPr>
          <w:rFonts w:ascii="SimSun" w:eastAsia="SimSun" w:hAnsi="SimSun"/>
          <w:b/>
          <w:lang w:eastAsia="zh-CN"/>
        </w:rPr>
        <w:t>UI</w:t>
      </w:r>
      <w:r w:rsidRPr="00A46DE4">
        <w:rPr>
          <w:rFonts w:ascii="SimSun" w:eastAsia="SimSun" w:hAnsi="SimSun"/>
          <w:b/>
          <w:lang w:eastAsia="zh-CN"/>
        </w:rPr>
        <w:t>：</w:t>
      </w:r>
      <w:r w:rsidRPr="00A46DE4">
        <w:rPr>
          <w:rFonts w:ascii="SimSun" w:eastAsia="SimSun" w:hAnsi="SimSun"/>
          <w:lang w:eastAsia="zh-CN"/>
        </w:rPr>
        <w:t>灵宠绑定不可逆。</w:t>
      </w:r>
    </w:p>
    <w:p w14:paraId="3CCEE6E1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color w:val="464646"/>
          <w:lang w:eastAsia="zh-CN"/>
        </w:rPr>
        <w:t xml:space="preserve">△ </w:t>
      </w:r>
      <w:r w:rsidRPr="00A46DE4">
        <w:rPr>
          <w:rFonts w:ascii="SimSun" w:eastAsia="SimSun" w:hAnsi="SimSun"/>
          <w:lang w:eastAsia="zh-CN"/>
        </w:rPr>
        <w:t>银龙公子走上前，</w:t>
      </w:r>
      <w:proofErr w:type="gramStart"/>
      <w:r w:rsidRPr="00A46DE4">
        <w:rPr>
          <w:rFonts w:ascii="SimSun" w:eastAsia="SimSun" w:hAnsi="SimSun"/>
          <w:lang w:eastAsia="zh-CN"/>
        </w:rPr>
        <w:t>雪狼低头</w:t>
      </w:r>
      <w:proofErr w:type="gramEnd"/>
      <w:r w:rsidRPr="00A46DE4">
        <w:rPr>
          <w:rFonts w:ascii="SimSun" w:eastAsia="SimSun" w:hAnsi="SimSun"/>
          <w:lang w:eastAsia="zh-CN"/>
        </w:rPr>
        <w:t>龇牙，压迫感十足。</w:t>
      </w:r>
    </w:p>
    <w:p w14:paraId="687C2798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银龙公子（冷笑）：</w:t>
      </w:r>
      <w:r w:rsidRPr="00A46DE4">
        <w:rPr>
          <w:rFonts w:ascii="SimSun" w:eastAsia="SimSun" w:hAnsi="SimSun"/>
          <w:lang w:eastAsia="zh-CN"/>
        </w:rPr>
        <w:t>炮灰，是一种命。</w:t>
      </w:r>
    </w:p>
    <w:p w14:paraId="7E07D499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color w:val="464646"/>
          <w:lang w:eastAsia="zh-CN"/>
        </w:rPr>
        <w:t xml:space="preserve">△ </w:t>
      </w:r>
      <w:r w:rsidRPr="00A46DE4">
        <w:rPr>
          <w:rFonts w:ascii="SimSun" w:eastAsia="SimSun" w:hAnsi="SimSun"/>
          <w:lang w:eastAsia="zh-CN"/>
        </w:rPr>
        <w:t>周围又是一阵哄笑。</w:t>
      </w:r>
      <w:proofErr w:type="gramStart"/>
      <w:r w:rsidRPr="00A46DE4">
        <w:rPr>
          <w:rFonts w:ascii="SimSun" w:eastAsia="SimSun" w:hAnsi="SimSun"/>
          <w:lang w:eastAsia="zh-CN"/>
        </w:rPr>
        <w:t>雪狼忽然</w:t>
      </w:r>
      <w:proofErr w:type="gramEnd"/>
      <w:r w:rsidRPr="00A46DE4">
        <w:rPr>
          <w:rFonts w:ascii="SimSun" w:eastAsia="SimSun" w:hAnsi="SimSun"/>
          <w:lang w:eastAsia="zh-CN"/>
        </w:rPr>
        <w:t>冲小墨水低吼，像要扑咬。小墨水吓得</w:t>
      </w:r>
      <w:r w:rsidRPr="00A46DE4">
        <w:rPr>
          <w:rFonts w:ascii="SimSun" w:eastAsia="SimSun" w:hAnsi="SimSun"/>
          <w:lang w:eastAsia="zh-CN"/>
        </w:rPr>
        <w:t>“</w:t>
      </w:r>
      <w:r w:rsidRPr="00A46DE4">
        <w:rPr>
          <w:rFonts w:ascii="SimSun" w:eastAsia="SimSun" w:hAnsi="SimSun"/>
          <w:lang w:eastAsia="zh-CN"/>
        </w:rPr>
        <w:t>嘭</w:t>
      </w:r>
      <w:r w:rsidRPr="00A46DE4">
        <w:rPr>
          <w:rFonts w:ascii="SimSun" w:eastAsia="SimSun" w:hAnsi="SimSun"/>
          <w:lang w:eastAsia="zh-CN"/>
        </w:rPr>
        <w:t>”</w:t>
      </w:r>
      <w:r w:rsidRPr="00A46DE4">
        <w:rPr>
          <w:rFonts w:ascii="SimSun" w:eastAsia="SimSun" w:hAnsi="SimSun"/>
          <w:lang w:eastAsia="zh-CN"/>
        </w:rPr>
        <w:t>一下炸成刺猬形态，浑身炸毛。但它太小了，毫无威慑力，反而更好笑。</w:t>
      </w:r>
    </w:p>
    <w:p w14:paraId="0D73DE62" w14:textId="5F64F44D" w:rsidR="00CE0E40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color w:val="464646"/>
          <w:lang w:eastAsia="zh-CN"/>
        </w:rPr>
        <w:t xml:space="preserve">△ </w:t>
      </w:r>
      <w:r w:rsidRPr="00A46DE4">
        <w:rPr>
          <w:rFonts w:ascii="SimSun" w:eastAsia="SimSun" w:hAnsi="SimSun"/>
          <w:lang w:eastAsia="zh-CN"/>
        </w:rPr>
        <w:t>苏小妹一把把小墨水抱起来，耳朵都红了。</w:t>
      </w:r>
    </w:p>
    <w:p w14:paraId="3EFD0B55" w14:textId="5C0852F2" w:rsidR="00BA176B" w:rsidRPr="00BA176B" w:rsidRDefault="00BA176B">
      <w:pPr>
        <w:spacing w:after="60" w:line="269" w:lineRule="auto"/>
        <w:rPr>
          <w:rFonts w:ascii="SimSun" w:eastAsia="SimSun" w:hAnsi="SimSun" w:hint="eastAsia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苏小妹</w:t>
      </w:r>
      <w:r w:rsidRPr="00BA176B">
        <w:rPr>
          <w:rFonts w:ascii="SimSun" w:eastAsia="SimSun" w:hAnsi="SimSun" w:cs="SimSun" w:hint="eastAsia"/>
          <w:b/>
          <w:bCs/>
          <w:lang w:eastAsia="zh-CN"/>
        </w:rPr>
        <w:t>（硬着头皮）</w:t>
      </w:r>
      <w:r w:rsidRPr="00A46DE4">
        <w:rPr>
          <w:rFonts w:ascii="SimSun" w:eastAsia="SimSun" w:hAnsi="SimSun"/>
          <w:b/>
          <w:lang w:eastAsia="zh-CN"/>
        </w:rPr>
        <w:t>：</w:t>
      </w:r>
      <w:r>
        <w:rPr>
          <w:rFonts w:ascii="SimSun" w:eastAsia="SimSun" w:hAnsi="SimSun" w:hint="eastAsia"/>
          <w:lang w:eastAsia="zh-CN"/>
        </w:rPr>
        <w:t>我真没招了</w:t>
      </w:r>
      <w:r>
        <w:rPr>
          <w:rFonts w:ascii="SimSun" w:eastAsia="SimSun" w:hAnsi="SimSun"/>
          <w:lang w:eastAsia="zh-CN"/>
        </w:rPr>
        <w:t>…</w:t>
      </w:r>
    </w:p>
    <w:p w14:paraId="3126FF30" w14:textId="77777777" w:rsidR="00CE0E40" w:rsidRPr="00A46DE4" w:rsidRDefault="00AF11C1">
      <w:pPr>
        <w:pStyle w:val="21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lang w:eastAsia="zh-CN"/>
        </w:rPr>
        <w:t xml:space="preserve">1-4 </w:t>
      </w:r>
      <w:r w:rsidRPr="00A46DE4">
        <w:rPr>
          <w:rFonts w:ascii="SimSun" w:eastAsia="SimSun" w:hAnsi="SimSun"/>
          <w:lang w:eastAsia="zh-CN"/>
        </w:rPr>
        <w:t>日</w:t>
      </w:r>
      <w:r w:rsidRPr="00A46DE4">
        <w:rPr>
          <w:rFonts w:ascii="SimSun" w:eastAsia="SimSun" w:hAnsi="SimSun"/>
          <w:lang w:eastAsia="zh-CN"/>
        </w:rPr>
        <w:t xml:space="preserve"> </w:t>
      </w:r>
      <w:r w:rsidRPr="00A46DE4">
        <w:rPr>
          <w:rFonts w:ascii="SimSun" w:eastAsia="SimSun" w:hAnsi="SimSun"/>
          <w:lang w:eastAsia="zh-CN"/>
        </w:rPr>
        <w:t>内</w:t>
      </w:r>
      <w:r w:rsidRPr="00A46DE4">
        <w:rPr>
          <w:rFonts w:ascii="SimSun" w:eastAsia="SimSun" w:hAnsi="SimSun"/>
          <w:lang w:eastAsia="zh-CN"/>
        </w:rPr>
        <w:t xml:space="preserve"> </w:t>
      </w:r>
      <w:proofErr w:type="gramStart"/>
      <w:r w:rsidRPr="00A46DE4">
        <w:rPr>
          <w:rFonts w:ascii="SimSun" w:eastAsia="SimSun" w:hAnsi="SimSun"/>
          <w:lang w:eastAsia="zh-CN"/>
        </w:rPr>
        <w:t>候考空间</w:t>
      </w:r>
      <w:proofErr w:type="gramEnd"/>
    </w:p>
    <w:p w14:paraId="4018A702" w14:textId="77777777" w:rsidR="00CE0E40" w:rsidRPr="00A46DE4" w:rsidRDefault="00AF11C1">
      <w:pPr>
        <w:spacing w:after="80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人物：苏小妹、小墨水、银龙公子、系统、众考生</w:t>
      </w:r>
    </w:p>
    <w:p w14:paraId="0CCBD803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系统</w:t>
      </w:r>
      <w:r w:rsidRPr="00A46DE4">
        <w:rPr>
          <w:rFonts w:ascii="SimSun" w:eastAsia="SimSun" w:hAnsi="SimSun"/>
          <w:b/>
          <w:lang w:eastAsia="zh-CN"/>
        </w:rPr>
        <w:t>UI</w:t>
      </w:r>
      <w:r w:rsidRPr="00A46DE4">
        <w:rPr>
          <w:rFonts w:ascii="SimSun" w:eastAsia="SimSun" w:hAnsi="SimSun"/>
          <w:b/>
          <w:lang w:eastAsia="zh-CN"/>
        </w:rPr>
        <w:t>：</w:t>
      </w:r>
      <w:r w:rsidRPr="00A46DE4">
        <w:rPr>
          <w:rFonts w:ascii="SimSun" w:eastAsia="SimSun" w:hAnsi="SimSun"/>
          <w:lang w:eastAsia="zh-CN"/>
        </w:rPr>
        <w:t>第一轮副本即将开启。</w:t>
      </w:r>
    </w:p>
    <w:p w14:paraId="032AAE3B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color w:val="464646"/>
          <w:lang w:eastAsia="zh-CN"/>
        </w:rPr>
        <w:t xml:space="preserve">△ </w:t>
      </w:r>
      <w:r w:rsidRPr="00A46DE4">
        <w:rPr>
          <w:rFonts w:ascii="SimSun" w:eastAsia="SimSun" w:hAnsi="SimSun"/>
          <w:lang w:eastAsia="zh-CN"/>
        </w:rPr>
        <w:t>巨大光幕升起，数道传送门浮现：银门、铜门、黑门，以及最深处一道金光大门。</w:t>
      </w:r>
    </w:p>
    <w:p w14:paraId="176AB752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系统</w:t>
      </w:r>
      <w:r w:rsidRPr="00A46DE4">
        <w:rPr>
          <w:rFonts w:ascii="SimSun" w:eastAsia="SimSun" w:hAnsi="SimSun"/>
          <w:b/>
          <w:lang w:eastAsia="zh-CN"/>
        </w:rPr>
        <w:t>UI</w:t>
      </w:r>
      <w:r w:rsidRPr="00A46DE4">
        <w:rPr>
          <w:rFonts w:ascii="SimSun" w:eastAsia="SimSun" w:hAnsi="SimSun"/>
          <w:b/>
          <w:lang w:eastAsia="zh-CN"/>
        </w:rPr>
        <w:t>：</w:t>
      </w:r>
      <w:r w:rsidRPr="00A46DE4">
        <w:rPr>
          <w:rFonts w:ascii="SimSun" w:eastAsia="SimSun" w:hAnsi="SimSun"/>
          <w:lang w:eastAsia="zh-CN"/>
        </w:rPr>
        <w:t>不同副本，难度不同。评级越高，积分越高。任意考生触发胜利条件后，副本结束。</w:t>
      </w:r>
    </w:p>
    <w:p w14:paraId="74078CDF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color w:val="464646"/>
          <w:lang w:eastAsia="zh-CN"/>
        </w:rPr>
        <w:t xml:space="preserve">△ </w:t>
      </w:r>
      <w:r w:rsidRPr="00A46DE4">
        <w:rPr>
          <w:rFonts w:ascii="SimSun" w:eastAsia="SimSun" w:hAnsi="SimSun"/>
          <w:lang w:eastAsia="zh-CN"/>
        </w:rPr>
        <w:t>众人立刻行动。抱团的抱团，组队的组队。大部分人</w:t>
      </w:r>
      <w:proofErr w:type="gramStart"/>
      <w:r w:rsidRPr="00A46DE4">
        <w:rPr>
          <w:rFonts w:ascii="SimSun" w:eastAsia="SimSun" w:hAnsi="SimSun"/>
          <w:lang w:eastAsia="zh-CN"/>
        </w:rPr>
        <w:t>冲向银</w:t>
      </w:r>
      <w:proofErr w:type="gramEnd"/>
      <w:r w:rsidRPr="00A46DE4">
        <w:rPr>
          <w:rFonts w:ascii="SimSun" w:eastAsia="SimSun" w:hAnsi="SimSun"/>
          <w:lang w:eastAsia="zh-CN"/>
        </w:rPr>
        <w:t>门，少部分精英进铜门，只有最深处那道金门，没人敢靠近。</w:t>
      </w:r>
    </w:p>
    <w:p w14:paraId="60B42DD0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系统</w:t>
      </w:r>
      <w:r w:rsidRPr="00A46DE4">
        <w:rPr>
          <w:rFonts w:ascii="SimSun" w:eastAsia="SimSun" w:hAnsi="SimSun"/>
          <w:b/>
          <w:lang w:eastAsia="zh-CN"/>
        </w:rPr>
        <w:t>UI</w:t>
      </w:r>
      <w:r w:rsidRPr="00A46DE4">
        <w:rPr>
          <w:rFonts w:ascii="SimSun" w:eastAsia="SimSun" w:hAnsi="SimSun"/>
          <w:b/>
          <w:lang w:eastAsia="zh-CN"/>
        </w:rPr>
        <w:t>：</w:t>
      </w:r>
      <w:r w:rsidRPr="00A46DE4">
        <w:rPr>
          <w:rFonts w:ascii="SimSun" w:eastAsia="SimSun" w:hAnsi="SimSun"/>
          <w:lang w:eastAsia="zh-CN"/>
        </w:rPr>
        <w:t>【副本等级：</w:t>
      </w:r>
      <w:r w:rsidRPr="00A46DE4">
        <w:rPr>
          <w:rFonts w:ascii="SimSun" w:eastAsia="SimSun" w:hAnsi="SimSun"/>
          <w:lang w:eastAsia="zh-CN"/>
        </w:rPr>
        <w:t>SS</w:t>
      </w:r>
      <w:r w:rsidRPr="00A46DE4">
        <w:rPr>
          <w:rFonts w:ascii="SimSun" w:eastAsia="SimSun" w:hAnsi="SimSun"/>
          <w:lang w:eastAsia="zh-CN"/>
        </w:rPr>
        <w:t>】</w:t>
      </w:r>
      <w:r w:rsidRPr="00A46DE4">
        <w:rPr>
          <w:rFonts w:ascii="SimSun" w:eastAsia="SimSun" w:hAnsi="SimSun"/>
          <w:lang w:eastAsia="zh-CN"/>
        </w:rPr>
        <w:br/>
      </w:r>
      <w:r w:rsidRPr="00A46DE4">
        <w:rPr>
          <w:rFonts w:ascii="SimSun" w:eastAsia="SimSun" w:hAnsi="SimSun"/>
          <w:lang w:eastAsia="zh-CN"/>
        </w:rPr>
        <w:t>【当前人数：</w:t>
      </w:r>
      <w:r w:rsidRPr="00A46DE4">
        <w:rPr>
          <w:rFonts w:ascii="SimSun" w:eastAsia="SimSun" w:hAnsi="SimSun"/>
          <w:lang w:eastAsia="zh-CN"/>
        </w:rPr>
        <w:t>8/9</w:t>
      </w:r>
      <w:r w:rsidRPr="00A46DE4">
        <w:rPr>
          <w:rFonts w:ascii="SimSun" w:eastAsia="SimSun" w:hAnsi="SimSun"/>
          <w:lang w:eastAsia="zh-CN"/>
        </w:rPr>
        <w:t>】</w:t>
      </w:r>
    </w:p>
    <w:p w14:paraId="7B4E667E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color w:val="464646"/>
          <w:lang w:eastAsia="zh-CN"/>
        </w:rPr>
        <w:t xml:space="preserve">△ </w:t>
      </w:r>
      <w:r w:rsidRPr="00A46DE4">
        <w:rPr>
          <w:rFonts w:ascii="SimSun" w:eastAsia="SimSun" w:hAnsi="SimSun"/>
          <w:lang w:eastAsia="zh-CN"/>
        </w:rPr>
        <w:t>银龙公子站在金门前，一脸轻松。他身边全是巴结他的考生。</w:t>
      </w:r>
    </w:p>
    <w:p w14:paraId="09BED920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考生甲：</w:t>
      </w:r>
      <w:r w:rsidRPr="00A46DE4">
        <w:rPr>
          <w:rFonts w:ascii="SimSun" w:eastAsia="SimSun" w:hAnsi="SimSun"/>
          <w:lang w:eastAsia="zh-CN"/>
        </w:rPr>
        <w:t>稳了。</w:t>
      </w:r>
    </w:p>
    <w:p w14:paraId="799C6315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考生乙：</w:t>
      </w:r>
      <w:r w:rsidRPr="00A46DE4">
        <w:rPr>
          <w:rFonts w:ascii="SimSun" w:eastAsia="SimSun" w:hAnsi="SimSun"/>
          <w:lang w:eastAsia="zh-CN"/>
        </w:rPr>
        <w:t>跟着公子躺赢。</w:t>
      </w:r>
    </w:p>
    <w:p w14:paraId="7F922140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考生丙：</w:t>
      </w:r>
      <w:r w:rsidRPr="00A46DE4">
        <w:rPr>
          <w:rFonts w:ascii="SimSun" w:eastAsia="SimSun" w:hAnsi="SimSun"/>
          <w:lang w:eastAsia="zh-CN"/>
        </w:rPr>
        <w:t>就算没考上，公子也别忘了我啊。</w:t>
      </w:r>
    </w:p>
    <w:p w14:paraId="24128193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color w:val="464646"/>
          <w:lang w:eastAsia="zh-CN"/>
        </w:rPr>
        <w:t xml:space="preserve">△ </w:t>
      </w:r>
      <w:r w:rsidRPr="00A46DE4">
        <w:rPr>
          <w:rFonts w:ascii="SimSun" w:eastAsia="SimSun" w:hAnsi="SimSun"/>
          <w:lang w:eastAsia="zh-CN"/>
        </w:rPr>
        <w:t>苏小妹低头看怀里的小墨水，又看向积分榜，若有</w:t>
      </w:r>
      <w:r w:rsidRPr="00A46DE4">
        <w:rPr>
          <w:rFonts w:ascii="SimSun" w:eastAsia="SimSun" w:hAnsi="SimSun"/>
          <w:lang w:eastAsia="zh-CN"/>
        </w:rPr>
        <w:t>所思。她挠了挠头，沉默片刻。</w:t>
      </w:r>
    </w:p>
    <w:p w14:paraId="75019879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color w:val="464646"/>
          <w:lang w:eastAsia="zh-CN"/>
        </w:rPr>
        <w:t xml:space="preserve">△ </w:t>
      </w:r>
      <w:r w:rsidRPr="00A46DE4">
        <w:rPr>
          <w:rFonts w:ascii="SimSun" w:eastAsia="SimSun" w:hAnsi="SimSun"/>
          <w:lang w:eastAsia="zh-CN"/>
        </w:rPr>
        <w:t>忽然，她独自走出人群，朝金门走去。全场愣住。</w:t>
      </w:r>
    </w:p>
    <w:p w14:paraId="59436360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众考生：</w:t>
      </w:r>
      <w:r w:rsidRPr="00A46DE4">
        <w:rPr>
          <w:rFonts w:ascii="SimSun" w:eastAsia="SimSun" w:hAnsi="SimSun"/>
          <w:lang w:eastAsia="zh-CN"/>
        </w:rPr>
        <w:t>她疯了？！负分还敢进</w:t>
      </w:r>
      <w:r w:rsidRPr="00A46DE4">
        <w:rPr>
          <w:rFonts w:ascii="SimSun" w:eastAsia="SimSun" w:hAnsi="SimSun"/>
          <w:lang w:eastAsia="zh-CN"/>
        </w:rPr>
        <w:t>SS</w:t>
      </w:r>
      <w:r w:rsidRPr="00A46DE4">
        <w:rPr>
          <w:rFonts w:ascii="SimSun" w:eastAsia="SimSun" w:hAnsi="SimSun"/>
          <w:lang w:eastAsia="zh-CN"/>
        </w:rPr>
        <w:t>副本？！</w:t>
      </w:r>
    </w:p>
    <w:p w14:paraId="094838D0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银龙公子（轻蔑）：</w:t>
      </w:r>
      <w:r w:rsidRPr="00A46DE4">
        <w:rPr>
          <w:rFonts w:ascii="SimSun" w:eastAsia="SimSun" w:hAnsi="SimSun"/>
          <w:lang w:eastAsia="zh-CN"/>
        </w:rPr>
        <w:t>你这种废物，进去送死？</w:t>
      </w:r>
    </w:p>
    <w:p w14:paraId="32B83C5C" w14:textId="184C0E26" w:rsidR="00CE0E40" w:rsidRPr="00A46DE4" w:rsidRDefault="00AF11C1">
      <w:pPr>
        <w:spacing w:after="60" w:line="269" w:lineRule="auto"/>
        <w:rPr>
          <w:rFonts w:ascii="SimSun" w:eastAsia="SimSun" w:hAnsi="SimSun" w:hint="eastAsia"/>
          <w:lang w:eastAsia="zh-CN"/>
        </w:rPr>
      </w:pPr>
      <w:r w:rsidRPr="00A46DE4">
        <w:rPr>
          <w:rFonts w:ascii="SimSun" w:eastAsia="SimSun" w:hAnsi="SimSun"/>
          <w:b/>
          <w:color w:val="464646"/>
          <w:lang w:eastAsia="zh-CN"/>
        </w:rPr>
        <w:t xml:space="preserve">△ </w:t>
      </w:r>
      <w:r w:rsidRPr="00A46DE4">
        <w:rPr>
          <w:rFonts w:ascii="SimSun" w:eastAsia="SimSun" w:hAnsi="SimSun"/>
          <w:lang w:eastAsia="zh-CN"/>
        </w:rPr>
        <w:t>苏小妹</w:t>
      </w:r>
      <w:r w:rsidR="00646BA1">
        <w:rPr>
          <w:rFonts w:ascii="SimSun" w:eastAsia="SimSun" w:hAnsi="SimSun" w:hint="eastAsia"/>
          <w:lang w:eastAsia="zh-CN"/>
        </w:rPr>
        <w:t>看了他一眼，无语地</w:t>
      </w:r>
      <w:r w:rsidR="00506881">
        <w:rPr>
          <w:rFonts w:ascii="SimSun" w:eastAsia="SimSun" w:hAnsi="SimSun" w:hint="eastAsia"/>
          <w:lang w:eastAsia="zh-CN"/>
        </w:rPr>
        <w:t>撅了撅嘴</w:t>
      </w:r>
      <w:r w:rsidR="00646BA1">
        <w:rPr>
          <w:rFonts w:ascii="SimSun" w:eastAsia="SimSun" w:hAnsi="SimSun" w:hint="eastAsia"/>
          <w:lang w:eastAsia="zh-CN"/>
        </w:rPr>
        <w:t>。</w:t>
      </w:r>
    </w:p>
    <w:p w14:paraId="011783F7" w14:textId="4A6922E6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color w:val="464646"/>
          <w:lang w:eastAsia="zh-CN"/>
        </w:rPr>
        <w:t xml:space="preserve">△ </w:t>
      </w:r>
      <w:r w:rsidRPr="00A46DE4">
        <w:rPr>
          <w:rFonts w:ascii="SimSun" w:eastAsia="SimSun" w:hAnsi="SimSun"/>
          <w:lang w:eastAsia="zh-CN"/>
        </w:rPr>
        <w:t>她抬头盯着巨大的</w:t>
      </w:r>
      <w:r w:rsidRPr="00A46DE4">
        <w:rPr>
          <w:rFonts w:ascii="SimSun" w:eastAsia="SimSun" w:hAnsi="SimSun"/>
          <w:lang w:eastAsia="zh-CN"/>
        </w:rPr>
        <w:t>SS</w:t>
      </w:r>
      <w:r w:rsidRPr="00A46DE4">
        <w:rPr>
          <w:rFonts w:ascii="SimSun" w:eastAsia="SimSun" w:hAnsi="SimSun"/>
          <w:lang w:eastAsia="zh-CN"/>
        </w:rPr>
        <w:t>标识，眼神亮起来，嘴角有一抹笑意</w:t>
      </w:r>
      <w:r w:rsidR="00BA176B">
        <w:rPr>
          <w:rFonts w:ascii="SimSun" w:eastAsia="SimSun" w:hAnsi="SimSun" w:hint="eastAsia"/>
          <w:lang w:eastAsia="zh-CN"/>
        </w:rPr>
        <w:t>，捧着小墨水看着它</w:t>
      </w:r>
      <w:r w:rsidRPr="00A46DE4">
        <w:rPr>
          <w:rFonts w:ascii="SimSun" w:eastAsia="SimSun" w:hAnsi="SimSun"/>
          <w:lang w:eastAsia="zh-CN"/>
        </w:rPr>
        <w:t>。</w:t>
      </w:r>
    </w:p>
    <w:p w14:paraId="7E2E5D30" w14:textId="3576E187" w:rsidR="00CE0E40" w:rsidRPr="00A46DE4" w:rsidRDefault="00AF11C1">
      <w:pPr>
        <w:spacing w:after="60" w:line="269" w:lineRule="auto"/>
        <w:rPr>
          <w:rFonts w:ascii="SimSun" w:eastAsia="SimSun" w:hAnsi="SimSun" w:hint="eastAsia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苏小妹（低声</w:t>
      </w:r>
      <w:r w:rsidR="00646BA1">
        <w:rPr>
          <w:rFonts w:ascii="SimSun" w:eastAsia="SimSun" w:hAnsi="SimSun" w:hint="eastAsia"/>
          <w:b/>
          <w:lang w:eastAsia="zh-CN"/>
        </w:rPr>
        <w:t>又有点兴奋的样子</w:t>
      </w:r>
      <w:r w:rsidRPr="00A46DE4">
        <w:rPr>
          <w:rFonts w:ascii="SimSun" w:eastAsia="SimSun" w:hAnsi="SimSun"/>
          <w:b/>
          <w:lang w:eastAsia="zh-CN"/>
        </w:rPr>
        <w:t>）：</w:t>
      </w:r>
      <w:r w:rsidR="00BA176B">
        <w:rPr>
          <w:rFonts w:ascii="SimSun" w:eastAsia="SimSun" w:hAnsi="SimSun" w:hint="eastAsia"/>
          <w:lang w:eastAsia="zh-CN"/>
        </w:rPr>
        <w:t>人生就俩字，梭哈！</w:t>
      </w:r>
    </w:p>
    <w:p w14:paraId="53B9FF10" w14:textId="23D357F6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color w:val="464646"/>
          <w:lang w:eastAsia="zh-CN"/>
        </w:rPr>
        <w:lastRenderedPageBreak/>
        <w:t xml:space="preserve">△ </w:t>
      </w:r>
      <w:r w:rsidRPr="00A46DE4">
        <w:rPr>
          <w:rFonts w:ascii="SimSun" w:eastAsia="SimSun" w:hAnsi="SimSun"/>
          <w:lang w:eastAsia="zh-CN"/>
        </w:rPr>
        <w:t>说完，她</w:t>
      </w:r>
      <w:r w:rsidR="00646BA1">
        <w:rPr>
          <w:rFonts w:ascii="SimSun" w:eastAsia="SimSun" w:hAnsi="SimSun" w:hint="eastAsia"/>
          <w:lang w:eastAsia="zh-CN"/>
        </w:rPr>
        <w:t>抱着小墨水</w:t>
      </w:r>
      <w:r w:rsidRPr="00A46DE4">
        <w:rPr>
          <w:rFonts w:ascii="SimSun" w:eastAsia="SimSun" w:hAnsi="SimSun"/>
          <w:lang w:eastAsia="zh-CN"/>
        </w:rPr>
        <w:t>直</w:t>
      </w:r>
      <w:proofErr w:type="gramStart"/>
      <w:r w:rsidRPr="00A46DE4">
        <w:rPr>
          <w:rFonts w:ascii="SimSun" w:eastAsia="SimSun" w:hAnsi="SimSun"/>
          <w:lang w:eastAsia="zh-CN"/>
        </w:rPr>
        <w:t>接站进</w:t>
      </w:r>
      <w:proofErr w:type="gramEnd"/>
      <w:r w:rsidRPr="00A46DE4">
        <w:rPr>
          <w:rFonts w:ascii="SimSun" w:eastAsia="SimSun" w:hAnsi="SimSun"/>
          <w:lang w:eastAsia="zh-CN"/>
        </w:rPr>
        <w:t>金门。</w:t>
      </w:r>
    </w:p>
    <w:p w14:paraId="217ADB29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系统</w:t>
      </w:r>
      <w:r w:rsidRPr="00A46DE4">
        <w:rPr>
          <w:rFonts w:ascii="SimSun" w:eastAsia="SimSun" w:hAnsi="SimSun"/>
          <w:b/>
          <w:lang w:eastAsia="zh-CN"/>
        </w:rPr>
        <w:t>UI</w:t>
      </w:r>
      <w:r w:rsidRPr="00A46DE4">
        <w:rPr>
          <w:rFonts w:ascii="SimSun" w:eastAsia="SimSun" w:hAnsi="SimSun"/>
          <w:b/>
          <w:lang w:eastAsia="zh-CN"/>
        </w:rPr>
        <w:t>：</w:t>
      </w:r>
      <w:r w:rsidRPr="00A46DE4">
        <w:rPr>
          <w:rFonts w:ascii="SimSun" w:eastAsia="SimSun" w:hAnsi="SimSun"/>
          <w:lang w:eastAsia="zh-CN"/>
        </w:rPr>
        <w:t>【人数满足】</w:t>
      </w:r>
      <w:r w:rsidRPr="00A46DE4">
        <w:rPr>
          <w:rFonts w:ascii="SimSun" w:eastAsia="SimSun" w:hAnsi="SimSun"/>
          <w:lang w:eastAsia="zh-CN"/>
        </w:rPr>
        <w:br/>
      </w:r>
      <w:r w:rsidRPr="00A46DE4">
        <w:rPr>
          <w:rFonts w:ascii="SimSun" w:eastAsia="SimSun" w:hAnsi="SimSun"/>
          <w:lang w:eastAsia="zh-CN"/>
        </w:rPr>
        <w:t>【副本启动】</w:t>
      </w:r>
    </w:p>
    <w:p w14:paraId="01367F47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color w:val="464646"/>
          <w:lang w:eastAsia="zh-CN"/>
        </w:rPr>
        <w:t xml:space="preserve">△ </w:t>
      </w:r>
      <w:r w:rsidRPr="00A46DE4">
        <w:rPr>
          <w:rFonts w:ascii="SimSun" w:eastAsia="SimSun" w:hAnsi="SimSun"/>
          <w:lang w:eastAsia="zh-CN"/>
        </w:rPr>
        <w:t>轰</w:t>
      </w:r>
      <w:r w:rsidRPr="00A46DE4">
        <w:rPr>
          <w:rFonts w:ascii="SimSun" w:eastAsia="SimSun" w:hAnsi="SimSun"/>
          <w:lang w:eastAsia="zh-CN"/>
        </w:rPr>
        <w:t>——</w:t>
      </w:r>
      <w:r w:rsidRPr="00A46DE4">
        <w:rPr>
          <w:rFonts w:ascii="SimSun" w:eastAsia="SimSun" w:hAnsi="SimSun"/>
          <w:lang w:eastAsia="zh-CN"/>
        </w:rPr>
        <w:t>所有人瞬间被卷入传送门。黑场。</w:t>
      </w:r>
    </w:p>
    <w:p w14:paraId="22BD6FEE" w14:textId="77777777" w:rsidR="00CE0E40" w:rsidRPr="00A46DE4" w:rsidRDefault="00AF11C1">
      <w:pPr>
        <w:pStyle w:val="21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lang w:eastAsia="zh-CN"/>
        </w:rPr>
        <w:t xml:space="preserve">1-5 </w:t>
      </w:r>
      <w:r w:rsidRPr="00A46DE4">
        <w:rPr>
          <w:rFonts w:ascii="SimSun" w:eastAsia="SimSun" w:hAnsi="SimSun"/>
          <w:lang w:eastAsia="zh-CN"/>
        </w:rPr>
        <w:t>夜</w:t>
      </w:r>
      <w:r w:rsidRPr="00A46DE4">
        <w:rPr>
          <w:rFonts w:ascii="SimSun" w:eastAsia="SimSun" w:hAnsi="SimSun"/>
          <w:lang w:eastAsia="zh-CN"/>
        </w:rPr>
        <w:t xml:space="preserve"> </w:t>
      </w:r>
      <w:r w:rsidRPr="00A46DE4">
        <w:rPr>
          <w:rFonts w:ascii="SimSun" w:eastAsia="SimSun" w:hAnsi="SimSun"/>
          <w:lang w:eastAsia="zh-CN"/>
        </w:rPr>
        <w:t>外</w:t>
      </w:r>
      <w:r w:rsidRPr="00A46DE4">
        <w:rPr>
          <w:rFonts w:ascii="SimSun" w:eastAsia="SimSun" w:hAnsi="SimSun"/>
          <w:lang w:eastAsia="zh-CN"/>
        </w:rPr>
        <w:t xml:space="preserve"> </w:t>
      </w:r>
      <w:r w:rsidRPr="00A46DE4">
        <w:rPr>
          <w:rFonts w:ascii="SimSun" w:eastAsia="SimSun" w:hAnsi="SimSun"/>
          <w:lang w:eastAsia="zh-CN"/>
        </w:rPr>
        <w:t>长安上元夜</w:t>
      </w:r>
    </w:p>
    <w:p w14:paraId="587BCC96" w14:textId="77777777" w:rsidR="00CE0E40" w:rsidRPr="00A46DE4" w:rsidRDefault="00AF11C1">
      <w:pPr>
        <w:spacing w:after="80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人物：苏小妹、小墨水、系统</w:t>
      </w:r>
    </w:p>
    <w:p w14:paraId="206474A4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color w:val="464646"/>
          <w:lang w:eastAsia="zh-CN"/>
        </w:rPr>
        <w:t xml:space="preserve">△ </w:t>
      </w:r>
      <w:r w:rsidRPr="00A46DE4">
        <w:rPr>
          <w:rFonts w:ascii="SimSun" w:eastAsia="SimSun" w:hAnsi="SimSun"/>
          <w:lang w:eastAsia="zh-CN"/>
        </w:rPr>
        <w:t>黑场中，远处先亮起一点花灯。随后是第二盏、第三盏。长安夜色在她眼前铺展开来，朱雀大街、坊市屋檐、灯楼彩绸，像一整片流动的金色星河。</w:t>
      </w:r>
    </w:p>
    <w:p w14:paraId="48DB8727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系统</w:t>
      </w:r>
      <w:r w:rsidRPr="00A46DE4">
        <w:rPr>
          <w:rFonts w:ascii="SimSun" w:eastAsia="SimSun" w:hAnsi="SimSun"/>
          <w:b/>
          <w:lang w:eastAsia="zh-CN"/>
        </w:rPr>
        <w:t>UI</w:t>
      </w:r>
      <w:r w:rsidRPr="00A46DE4">
        <w:rPr>
          <w:rFonts w:ascii="SimSun" w:eastAsia="SimSun" w:hAnsi="SimSun"/>
          <w:b/>
          <w:lang w:eastAsia="zh-CN"/>
        </w:rPr>
        <w:t>（空灵机械音）：</w:t>
      </w:r>
      <w:r w:rsidRPr="00A46DE4">
        <w:rPr>
          <w:rFonts w:ascii="SimSun" w:eastAsia="SimSun" w:hAnsi="SimSun"/>
          <w:lang w:eastAsia="zh-CN"/>
        </w:rPr>
        <w:t>副本【长安十二时辰】加载完成。</w:t>
      </w:r>
    </w:p>
    <w:p w14:paraId="28DCB943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color w:val="464646"/>
          <w:lang w:eastAsia="zh-CN"/>
        </w:rPr>
        <w:t xml:space="preserve">△ </w:t>
      </w:r>
      <w:r w:rsidRPr="00A46DE4">
        <w:rPr>
          <w:rFonts w:ascii="SimSun" w:eastAsia="SimSun" w:hAnsi="SimSun"/>
          <w:lang w:eastAsia="zh-CN"/>
        </w:rPr>
        <w:t>千盏花灯次第亮起，又忽然有几盏一接</w:t>
      </w:r>
      <w:proofErr w:type="gramStart"/>
      <w:r w:rsidRPr="00A46DE4">
        <w:rPr>
          <w:rFonts w:ascii="SimSun" w:eastAsia="SimSun" w:hAnsi="SimSun"/>
          <w:lang w:eastAsia="zh-CN"/>
        </w:rPr>
        <w:t>一</w:t>
      </w:r>
      <w:proofErr w:type="gramEnd"/>
      <w:r w:rsidRPr="00A46DE4">
        <w:rPr>
          <w:rFonts w:ascii="SimSun" w:eastAsia="SimSun" w:hAnsi="SimSun"/>
          <w:lang w:eastAsia="zh-CN"/>
        </w:rPr>
        <w:t>接地暗下去。</w:t>
      </w:r>
    </w:p>
    <w:p w14:paraId="36BC0DDE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系统</w:t>
      </w:r>
      <w:r w:rsidRPr="00A46DE4">
        <w:rPr>
          <w:rFonts w:ascii="SimSun" w:eastAsia="SimSun" w:hAnsi="SimSun"/>
          <w:b/>
          <w:lang w:eastAsia="zh-CN"/>
        </w:rPr>
        <w:t>UI</w:t>
      </w:r>
      <w:r w:rsidRPr="00A46DE4">
        <w:rPr>
          <w:rFonts w:ascii="SimSun" w:eastAsia="SimSun" w:hAnsi="SimSun"/>
          <w:b/>
          <w:lang w:eastAsia="zh-CN"/>
        </w:rPr>
        <w:t>：</w:t>
      </w:r>
      <w:r w:rsidRPr="00A46DE4">
        <w:rPr>
          <w:rFonts w:ascii="SimSun" w:eastAsia="SimSun" w:hAnsi="SimSun"/>
          <w:lang w:eastAsia="zh-CN"/>
        </w:rPr>
        <w:t>【考场规则：上元之夜】</w:t>
      </w:r>
    </w:p>
    <w:p w14:paraId="676CBEE9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系统</w:t>
      </w:r>
      <w:r w:rsidRPr="00A46DE4">
        <w:rPr>
          <w:rFonts w:ascii="SimSun" w:eastAsia="SimSun" w:hAnsi="SimSun"/>
          <w:b/>
          <w:lang w:eastAsia="zh-CN"/>
        </w:rPr>
        <w:t>UI</w:t>
      </w:r>
      <w:r w:rsidRPr="00A46DE4">
        <w:rPr>
          <w:rFonts w:ascii="SimSun" w:eastAsia="SimSun" w:hAnsi="SimSun"/>
          <w:b/>
          <w:lang w:eastAsia="zh-CN"/>
        </w:rPr>
        <w:t>：</w:t>
      </w:r>
      <w:r w:rsidRPr="00A46DE4">
        <w:rPr>
          <w:rFonts w:ascii="SimSun" w:eastAsia="SimSun" w:hAnsi="SimSun"/>
          <w:lang w:eastAsia="zh-CN"/>
        </w:rPr>
        <w:t>【灯，即秩序】</w:t>
      </w:r>
    </w:p>
    <w:p w14:paraId="51E4D280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系统</w:t>
      </w:r>
      <w:r w:rsidRPr="00A46DE4">
        <w:rPr>
          <w:rFonts w:ascii="SimSun" w:eastAsia="SimSun" w:hAnsi="SimSun"/>
          <w:b/>
          <w:lang w:eastAsia="zh-CN"/>
        </w:rPr>
        <w:t>UI</w:t>
      </w:r>
      <w:r w:rsidRPr="00A46DE4">
        <w:rPr>
          <w:rFonts w:ascii="SimSun" w:eastAsia="SimSun" w:hAnsi="SimSun"/>
          <w:b/>
          <w:lang w:eastAsia="zh-CN"/>
        </w:rPr>
        <w:t>：</w:t>
      </w:r>
      <w:r w:rsidRPr="00A46DE4">
        <w:rPr>
          <w:rFonts w:ascii="SimSun" w:eastAsia="SimSun" w:hAnsi="SimSun"/>
          <w:lang w:eastAsia="zh-CN"/>
        </w:rPr>
        <w:t>【倒计时开始：十二时辰后，长安灯灭，全员淘汰】</w:t>
      </w:r>
    </w:p>
    <w:p w14:paraId="526C5AE1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color w:val="464646"/>
          <w:lang w:eastAsia="zh-CN"/>
        </w:rPr>
        <w:t xml:space="preserve">△ </w:t>
      </w:r>
      <w:r w:rsidRPr="00A46DE4">
        <w:rPr>
          <w:rFonts w:ascii="SimSun" w:eastAsia="SimSun" w:hAnsi="SimSun"/>
          <w:lang w:eastAsia="zh-CN"/>
        </w:rPr>
        <w:t>苏小妹抬头，看见远处朱雀大街尽头，一盏最高的主灯无声熄灭。</w:t>
      </w:r>
    </w:p>
    <w:p w14:paraId="21E75689" w14:textId="77777777" w:rsidR="00CE0E40" w:rsidRPr="00A46DE4" w:rsidRDefault="00AF11C1">
      <w:pPr>
        <w:spacing w:after="60" w:line="269" w:lineRule="auto"/>
        <w:rPr>
          <w:rFonts w:ascii="SimSun" w:eastAsia="SimSun" w:hAnsi="SimSun"/>
          <w:lang w:eastAsia="zh-CN"/>
        </w:rPr>
      </w:pPr>
      <w:r w:rsidRPr="00A46DE4">
        <w:rPr>
          <w:rFonts w:ascii="SimSun" w:eastAsia="SimSun" w:hAnsi="SimSun"/>
          <w:b/>
          <w:color w:val="464646"/>
          <w:lang w:eastAsia="zh-CN"/>
        </w:rPr>
        <w:t xml:space="preserve">△ </w:t>
      </w:r>
      <w:r w:rsidRPr="00A46DE4">
        <w:rPr>
          <w:rFonts w:ascii="SimSun" w:eastAsia="SimSun" w:hAnsi="SimSun"/>
          <w:lang w:eastAsia="zh-CN"/>
        </w:rPr>
        <w:t>小墨水在她怀里缩成一团，轻轻</w:t>
      </w:r>
      <w:r w:rsidRPr="00A46DE4">
        <w:rPr>
          <w:rFonts w:ascii="SimSun" w:eastAsia="SimSun" w:hAnsi="SimSun"/>
          <w:lang w:eastAsia="zh-CN"/>
        </w:rPr>
        <w:t>“</w:t>
      </w:r>
      <w:r w:rsidRPr="00A46DE4">
        <w:rPr>
          <w:rFonts w:ascii="SimSun" w:eastAsia="SimSun" w:hAnsi="SimSun"/>
          <w:lang w:eastAsia="zh-CN"/>
        </w:rPr>
        <w:t>卟</w:t>
      </w:r>
      <w:r w:rsidRPr="00A46DE4">
        <w:rPr>
          <w:rFonts w:ascii="SimSun" w:eastAsia="SimSun" w:hAnsi="SimSun"/>
          <w:lang w:eastAsia="zh-CN"/>
        </w:rPr>
        <w:t>”</w:t>
      </w:r>
      <w:r w:rsidRPr="00A46DE4">
        <w:rPr>
          <w:rFonts w:ascii="SimSun" w:eastAsia="SimSun" w:hAnsi="SimSun"/>
          <w:lang w:eastAsia="zh-CN"/>
        </w:rPr>
        <w:t>了一声。</w:t>
      </w:r>
    </w:p>
    <w:p w14:paraId="42EF95B8" w14:textId="77777777" w:rsidR="00CE0E40" w:rsidRPr="00506881" w:rsidRDefault="00AF11C1">
      <w:pPr>
        <w:spacing w:after="60" w:line="269" w:lineRule="auto"/>
        <w:rPr>
          <w:rFonts w:ascii="SimSun" w:eastAsia="SimSun" w:hAnsi="SimSun"/>
          <w:b/>
          <w:lang w:eastAsia="zh-CN"/>
        </w:rPr>
      </w:pPr>
      <w:r w:rsidRPr="00A46DE4">
        <w:rPr>
          <w:rFonts w:ascii="SimSun" w:eastAsia="SimSun" w:hAnsi="SimSun"/>
          <w:b/>
          <w:lang w:eastAsia="zh-CN"/>
        </w:rPr>
        <w:t>苏小妹（压低声音）：</w:t>
      </w:r>
      <w:r w:rsidRPr="00506881">
        <w:rPr>
          <w:rFonts w:ascii="SimSun" w:eastAsia="SimSun" w:hAnsi="SimSun"/>
          <w:b/>
          <w:lang w:eastAsia="zh-CN"/>
        </w:rPr>
        <w:t>不是吧</w:t>
      </w:r>
      <w:r w:rsidRPr="00506881">
        <w:rPr>
          <w:rFonts w:ascii="SimSun" w:eastAsia="SimSun" w:hAnsi="SimSun"/>
          <w:b/>
          <w:lang w:eastAsia="zh-CN"/>
        </w:rPr>
        <w:t>……</w:t>
      </w:r>
      <w:r w:rsidRPr="00506881">
        <w:rPr>
          <w:rFonts w:ascii="SimSun" w:eastAsia="SimSun" w:hAnsi="SimSun"/>
          <w:b/>
          <w:lang w:eastAsia="zh-CN"/>
        </w:rPr>
        <w:t>这灯，还会死人？</w:t>
      </w:r>
    </w:p>
    <w:p w14:paraId="1731BDCF" w14:textId="77777777" w:rsidR="00506881" w:rsidRPr="00506881" w:rsidRDefault="00506881" w:rsidP="00506881">
      <w:pPr>
        <w:spacing w:after="60" w:line="269" w:lineRule="auto"/>
        <w:rPr>
          <w:rFonts w:ascii="SimSun" w:eastAsia="SimSun" w:hAnsi="SimSun"/>
          <w:b/>
          <w:lang w:eastAsia="zh-CN"/>
        </w:rPr>
      </w:pPr>
      <w:r w:rsidRPr="00506881">
        <w:rPr>
          <w:rFonts w:ascii="SimSun" w:eastAsia="SimSun" w:hAnsi="SimSun"/>
          <w:bCs/>
          <w:lang w:eastAsia="zh-CN"/>
        </w:rPr>
        <w:t>苏小妹（压低声音）：</w:t>
      </w:r>
      <w:r w:rsidRPr="00506881">
        <w:rPr>
          <w:rFonts w:ascii="SimSun" w:eastAsia="SimSun" w:hAnsi="SimSun"/>
          <w:b/>
          <w:lang w:eastAsia="zh-CN"/>
        </w:rPr>
        <w:t xml:space="preserve"> 我刚才是不是……赌得有点太大了？</w:t>
      </w:r>
    </w:p>
    <w:p w14:paraId="6A4B64F8" w14:textId="40207B5C" w:rsidR="00506881" w:rsidRPr="00506881" w:rsidRDefault="00506881" w:rsidP="00506881">
      <w:pPr>
        <w:spacing w:after="60" w:line="269" w:lineRule="auto"/>
        <w:rPr>
          <w:rFonts w:ascii="SimSun" w:eastAsia="SimSun" w:hAnsi="SimSun"/>
          <w:b/>
          <w:lang w:eastAsia="zh-CN"/>
        </w:rPr>
      </w:pPr>
      <w:r w:rsidRPr="00506881">
        <w:rPr>
          <w:rFonts w:ascii="SimSun" w:eastAsia="SimSun" w:hAnsi="SimSun"/>
          <w:b/>
          <w:lang w:eastAsia="zh-CN"/>
        </w:rPr>
        <w:t>△ 她抬头，</w:t>
      </w:r>
      <w:proofErr w:type="gramStart"/>
      <w:r>
        <w:rPr>
          <w:rFonts w:ascii="SimSun" w:eastAsia="SimSun" w:hAnsi="SimSun" w:hint="eastAsia"/>
          <w:b/>
          <w:lang w:eastAsia="zh-CN"/>
        </w:rPr>
        <w:t>暗街</w:t>
      </w:r>
      <w:r w:rsidRPr="00506881">
        <w:rPr>
          <w:rFonts w:ascii="SimSun" w:eastAsia="SimSun" w:hAnsi="SimSun"/>
          <w:b/>
          <w:lang w:eastAsia="zh-CN"/>
        </w:rPr>
        <w:t>深处</w:t>
      </w:r>
      <w:proofErr w:type="gramEnd"/>
      <w:r w:rsidRPr="00506881">
        <w:rPr>
          <w:rFonts w:ascii="SimSun" w:eastAsia="SimSun" w:hAnsi="SimSun"/>
          <w:b/>
          <w:lang w:eastAsia="zh-CN"/>
        </w:rPr>
        <w:t>，</w:t>
      </w:r>
      <w:proofErr w:type="gramStart"/>
      <w:r w:rsidRPr="00506881">
        <w:rPr>
          <w:rFonts w:ascii="SimSun" w:eastAsia="SimSun" w:hAnsi="SimSun"/>
          <w:b/>
          <w:lang w:eastAsia="zh-CN"/>
        </w:rPr>
        <w:t>一排红</w:t>
      </w:r>
      <w:proofErr w:type="gramEnd"/>
      <w:r w:rsidRPr="00506881">
        <w:rPr>
          <w:rFonts w:ascii="SimSun" w:eastAsia="SimSun" w:hAnsi="SimSun"/>
          <w:b/>
          <w:lang w:eastAsia="zh-CN"/>
        </w:rPr>
        <w:t>色倒计时浮现。</w:t>
      </w:r>
    </w:p>
    <w:p w14:paraId="696D75D4" w14:textId="77777777" w:rsidR="00506881" w:rsidRPr="00506881" w:rsidRDefault="00506881" w:rsidP="00506881">
      <w:pPr>
        <w:spacing w:after="60" w:line="269" w:lineRule="auto"/>
        <w:rPr>
          <w:rFonts w:ascii="SimSun" w:eastAsia="SimSun" w:hAnsi="SimSun"/>
          <w:b/>
          <w:lang w:eastAsia="zh-CN"/>
        </w:rPr>
      </w:pPr>
      <w:r w:rsidRPr="00506881">
        <w:rPr>
          <w:rFonts w:ascii="SimSun" w:eastAsia="SimSun" w:hAnsi="SimSun"/>
          <w:bCs/>
          <w:lang w:eastAsia="zh-CN"/>
        </w:rPr>
        <w:t>系统UI：</w:t>
      </w:r>
      <w:r w:rsidRPr="00506881">
        <w:rPr>
          <w:rFonts w:ascii="SimSun" w:eastAsia="SimSun" w:hAnsi="SimSun"/>
          <w:b/>
          <w:lang w:eastAsia="zh-CN"/>
        </w:rPr>
        <w:t>【剩余时间：11:59:59】</w:t>
      </w:r>
    </w:p>
    <w:p w14:paraId="274E29E6" w14:textId="0082BA71" w:rsidR="00506881" w:rsidRPr="00506881" w:rsidRDefault="00506881" w:rsidP="00506881">
      <w:pPr>
        <w:spacing w:after="60" w:line="269" w:lineRule="auto"/>
        <w:rPr>
          <w:rFonts w:ascii="SimSun" w:eastAsia="SimSun" w:hAnsi="SimSun"/>
          <w:b/>
          <w:lang w:eastAsia="zh-CN"/>
        </w:rPr>
      </w:pPr>
      <w:r w:rsidRPr="00506881">
        <w:rPr>
          <w:rFonts w:ascii="SimSun" w:eastAsia="SimSun" w:hAnsi="SimSun"/>
          <w:b/>
          <w:lang w:eastAsia="zh-CN"/>
        </w:rPr>
        <w:t>【本集完】</w:t>
      </w:r>
    </w:p>
    <w:p w14:paraId="7C4F8669" w14:textId="1D426537" w:rsidR="00CE0E40" w:rsidRPr="00A46DE4" w:rsidRDefault="00CE0E40" w:rsidP="00506881">
      <w:pPr>
        <w:spacing w:after="60" w:line="269" w:lineRule="auto"/>
        <w:rPr>
          <w:rFonts w:ascii="SimSun" w:eastAsia="SimSun" w:hAnsi="SimSun"/>
        </w:rPr>
      </w:pPr>
    </w:p>
    <w:sectPr w:rsidR="00CE0E40" w:rsidRPr="00A46DE4" w:rsidSect="00034616">
      <w:footerReference w:type="default" r:id="rId8"/>
      <w:pgSz w:w="12240" w:h="15840"/>
      <w:pgMar w:top="1020" w:right="1191" w:bottom="1020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33BA5" w14:textId="77777777" w:rsidR="00AF11C1" w:rsidRDefault="00AF11C1">
      <w:pPr>
        <w:spacing w:after="0" w:line="240" w:lineRule="auto"/>
      </w:pPr>
      <w:r>
        <w:separator/>
      </w:r>
    </w:p>
  </w:endnote>
  <w:endnote w:type="continuationSeparator" w:id="0">
    <w:p w14:paraId="7C9160EC" w14:textId="77777777" w:rsidR="00AF11C1" w:rsidRDefault="00AF1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CJK SC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35F8D" w14:textId="77777777" w:rsidR="00CE0E40" w:rsidRDefault="00AF11C1">
    <w:pPr>
      <w:pStyle w:val="a7"/>
      <w:jc w:val="center"/>
      <w:rPr>
        <w:lang w:eastAsia="zh-CN"/>
      </w:rPr>
    </w:pPr>
    <w:r>
      <w:rPr>
        <w:color w:val="787878"/>
        <w:sz w:val="16"/>
        <w:lang w:eastAsia="zh-CN"/>
      </w:rPr>
      <w:t>《废宠开局？我在历史副本杀疯了》剧本样稿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C79F5" w14:textId="77777777" w:rsidR="00AF11C1" w:rsidRDefault="00AF11C1">
      <w:pPr>
        <w:spacing w:after="0" w:line="240" w:lineRule="auto"/>
      </w:pPr>
      <w:r>
        <w:separator/>
      </w:r>
    </w:p>
  </w:footnote>
  <w:footnote w:type="continuationSeparator" w:id="0">
    <w:p w14:paraId="0A83A98D" w14:textId="77777777" w:rsidR="00AF11C1" w:rsidRDefault="00AF1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06881"/>
    <w:rsid w:val="00646BA1"/>
    <w:rsid w:val="00A46DE4"/>
    <w:rsid w:val="00AA1D8D"/>
    <w:rsid w:val="00AF11C1"/>
    <w:rsid w:val="00B47730"/>
    <w:rsid w:val="00BA176B"/>
    <w:rsid w:val="00CB0664"/>
    <w:rsid w:val="00CE0E4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AB360F"/>
  <w14:defaultImageDpi w14:val="300"/>
  <w15:docId w15:val="{541A7BFD-D24B-48E8-950A-B23A7997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Noto Sans CJK SC" w:eastAsia="Noto Sans CJK SC" w:hAnsi="Noto Sans CJK SC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3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4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9">
    <w:name w:val="Normal (Web)"/>
    <w:basedOn w:val="a1"/>
    <w:uiPriority w:val="99"/>
    <w:semiHidden/>
    <w:unhideWhenUsed/>
    <w:rsid w:val="00506881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2118</Words>
  <Characters>2161</Characters>
  <Application>Microsoft Office Word</Application>
  <DocSecurity>0</DocSecurity>
  <Lines>113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yfq</cp:lastModifiedBy>
  <cp:revision>4</cp:revision>
  <dcterms:created xsi:type="dcterms:W3CDTF">2026-05-19T06:25:00Z</dcterms:created>
  <dcterms:modified xsi:type="dcterms:W3CDTF">2026-05-19T06:43:00Z</dcterms:modified>
  <cp:category/>
</cp:coreProperties>
</file>